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CA8C" w14:textId="0B64E464" w:rsidR="00CE660A" w:rsidRPr="00AD583D" w:rsidRDefault="00CE660A" w:rsidP="00AD583D">
      <w:pPr>
        <w:spacing w:after="0" w:line="240" w:lineRule="auto"/>
        <w:ind w:left="720" w:hanging="720"/>
        <w:jc w:val="center"/>
        <w:rPr>
          <w:rFonts w:ascii="Tahoma" w:hAnsi="Tahoma" w:cs="Tahoma"/>
          <w:b/>
          <w:sz w:val="24"/>
          <w:szCs w:val="24"/>
          <w:lang w:val="es-ES"/>
        </w:rPr>
      </w:pPr>
      <w:r w:rsidRPr="00AD583D">
        <w:rPr>
          <w:rFonts w:ascii="Tahoma" w:hAnsi="Tahoma" w:cs="Tahoma"/>
          <w:b/>
          <w:sz w:val="24"/>
          <w:szCs w:val="24"/>
          <w:lang w:val="es-ES"/>
        </w:rPr>
        <w:t>CONTRATO SUSCRITO PARA LA</w:t>
      </w:r>
    </w:p>
    <w:p w14:paraId="0B1A3C9F" w14:textId="77777777" w:rsidR="00CE660A" w:rsidRPr="00AD583D" w:rsidRDefault="00CE660A" w:rsidP="00BA068F">
      <w:pPr>
        <w:spacing w:after="0" w:line="240" w:lineRule="auto"/>
        <w:jc w:val="center"/>
        <w:rPr>
          <w:rFonts w:ascii="Tahoma" w:hAnsi="Tahoma" w:cs="Tahoma"/>
          <w:b/>
          <w:sz w:val="24"/>
          <w:szCs w:val="24"/>
          <w:lang w:val="es-ES"/>
        </w:rPr>
      </w:pPr>
      <w:r w:rsidRPr="00AD583D">
        <w:rPr>
          <w:rFonts w:ascii="Tahoma" w:hAnsi="Tahoma" w:cs="Tahoma"/>
          <w:b/>
          <w:sz w:val="24"/>
          <w:szCs w:val="24"/>
          <w:lang w:val="es-ES"/>
        </w:rPr>
        <w:t>REALIZACIÓN DEL ENSAYO CLÍNICO:</w:t>
      </w:r>
    </w:p>
    <w:p w14:paraId="0894587C" w14:textId="77777777" w:rsidR="00CE660A" w:rsidRPr="00AD583D" w:rsidRDefault="00CE660A" w:rsidP="00BA068F">
      <w:pPr>
        <w:spacing w:after="0" w:line="240" w:lineRule="auto"/>
        <w:jc w:val="both"/>
        <w:rPr>
          <w:rFonts w:ascii="Tahoma" w:hAnsi="Tahoma" w:cs="Tahoma"/>
          <w:sz w:val="24"/>
          <w:szCs w:val="24"/>
          <w:lang w:val="es-ES"/>
        </w:rPr>
      </w:pPr>
    </w:p>
    <w:p w14:paraId="742F7DBA" w14:textId="29924AC2"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CONTRATO SUSCRITO ENTRE EL COMPLEJO ASISTENCIAL DE BURGOS Y EL PROMOTOR</w:t>
      </w:r>
      <w:r w:rsidR="00BA068F" w:rsidRPr="00AD583D">
        <w:rPr>
          <w:rFonts w:ascii="Tahoma" w:hAnsi="Tahoma" w:cs="Tahoma"/>
          <w:sz w:val="24"/>
          <w:szCs w:val="24"/>
          <w:lang w:val="es-ES"/>
        </w:rPr>
        <w:t xml:space="preserve"> </w:t>
      </w:r>
      <w:r w:rsidRPr="00AD583D">
        <w:rPr>
          <w:rFonts w:ascii="Tahoma" w:hAnsi="Tahoma" w:cs="Tahoma"/>
          <w:b/>
          <w:sz w:val="24"/>
          <w:szCs w:val="24"/>
          <w:lang w:val="es-ES"/>
        </w:rPr>
        <w:t>___________________</w:t>
      </w:r>
      <w:r w:rsidR="00BA068F" w:rsidRPr="00AD583D">
        <w:rPr>
          <w:rFonts w:ascii="Tahoma" w:hAnsi="Tahoma" w:cs="Tahoma"/>
          <w:sz w:val="24"/>
          <w:szCs w:val="24"/>
          <w:lang w:val="es-ES"/>
        </w:rPr>
        <w:t xml:space="preserve"> </w:t>
      </w:r>
      <w:r w:rsidRPr="00AD583D">
        <w:rPr>
          <w:rFonts w:ascii="Tahoma" w:hAnsi="Tahoma" w:cs="Tahoma"/>
          <w:b/>
          <w:sz w:val="24"/>
          <w:szCs w:val="24"/>
          <w:lang w:val="es-ES"/>
        </w:rPr>
        <w:t>PARA LA REALIZACIÓN DEL ENSAYO CLÍNICO:</w:t>
      </w:r>
      <w:r w:rsidR="00972609" w:rsidRPr="00AD583D">
        <w:rPr>
          <w:rFonts w:ascii="Tahoma" w:hAnsi="Tahoma" w:cs="Tahoma"/>
          <w:b/>
          <w:sz w:val="24"/>
          <w:szCs w:val="24"/>
          <w:lang w:val="es-ES"/>
        </w:rPr>
        <w:t xml:space="preserve"> </w:t>
      </w:r>
      <w:r w:rsidR="00972609" w:rsidRPr="00AD583D">
        <w:rPr>
          <w:rFonts w:ascii="Tahoma" w:eastAsia="Times New Roman" w:hAnsi="Tahoma" w:cs="Tahoma"/>
          <w:color w:val="000000"/>
          <w:sz w:val="24"/>
          <w:szCs w:val="24"/>
          <w:lang w:val="es-ES"/>
        </w:rPr>
        <w:t xml:space="preserve">Nº CEIm </w:t>
      </w:r>
      <w:r w:rsidR="00BA068F" w:rsidRPr="00AD583D">
        <w:rPr>
          <w:rFonts w:ascii="Tahoma" w:eastAsia="Times New Roman" w:hAnsi="Tahoma" w:cs="Tahoma"/>
          <w:color w:val="000000"/>
          <w:sz w:val="24"/>
          <w:szCs w:val="24"/>
          <w:lang w:val="es-ES"/>
        </w:rPr>
        <w:t>___:</w:t>
      </w:r>
      <w:r w:rsidR="00972609" w:rsidRPr="00AD583D">
        <w:rPr>
          <w:rFonts w:ascii="Tahoma" w:eastAsia="Times New Roman" w:hAnsi="Tahoma" w:cs="Tahoma"/>
          <w:color w:val="000000"/>
          <w:sz w:val="24"/>
          <w:szCs w:val="24"/>
          <w:lang w:val="es-ES"/>
        </w:rPr>
        <w:t xml:space="preserve"> </w:t>
      </w:r>
      <w:r w:rsidR="00BA068F" w:rsidRPr="00AD583D">
        <w:rPr>
          <w:rFonts w:ascii="Tahoma" w:eastAsia="Times New Roman" w:hAnsi="Tahoma" w:cs="Tahoma"/>
          <w:color w:val="000000"/>
          <w:sz w:val="24"/>
          <w:szCs w:val="24"/>
          <w:lang w:val="es-ES"/>
        </w:rPr>
        <w:t>_____________</w:t>
      </w:r>
    </w:p>
    <w:p w14:paraId="5CF74912" w14:textId="2BD462DC" w:rsidR="00782D66" w:rsidRPr="00AD583D" w:rsidRDefault="00596806" w:rsidP="00BA068F">
      <w:pPr>
        <w:spacing w:after="0" w:line="240" w:lineRule="auto"/>
        <w:jc w:val="both"/>
        <w:rPr>
          <w:rFonts w:ascii="Tahoma" w:hAnsi="Tahoma" w:cs="Tahoma"/>
          <w:b/>
          <w:sz w:val="24"/>
          <w:szCs w:val="24"/>
          <w:lang w:val="es-ES"/>
        </w:rPr>
      </w:pPr>
      <w:r w:rsidRPr="00AD583D">
        <w:rPr>
          <w:rFonts w:ascii="Tahoma" w:hAnsi="Tahoma" w:cs="Tahoma"/>
          <w:b/>
          <w:sz w:val="24"/>
          <w:szCs w:val="24"/>
          <w:lang w:val="es-ES"/>
        </w:rPr>
        <w:t>“</w:t>
      </w:r>
      <w:r w:rsidR="00BA068F" w:rsidRPr="00AD583D">
        <w:rPr>
          <w:rFonts w:ascii="Tahoma" w:hAnsi="Tahoma" w:cs="Tahoma"/>
          <w:b/>
          <w:sz w:val="24"/>
          <w:szCs w:val="24"/>
          <w:lang w:val="es-ES"/>
        </w:rPr>
        <w:t>TÍTULO</w:t>
      </w:r>
      <w:r w:rsidRPr="00AD583D">
        <w:rPr>
          <w:rFonts w:ascii="Tahoma" w:hAnsi="Tahoma" w:cs="Tahoma"/>
          <w:b/>
          <w:sz w:val="24"/>
          <w:szCs w:val="24"/>
          <w:lang w:val="es-ES"/>
        </w:rPr>
        <w:t>”</w:t>
      </w:r>
    </w:p>
    <w:p w14:paraId="0DE15AAE" w14:textId="77777777" w:rsidR="00BA068F" w:rsidRPr="00AD583D" w:rsidRDefault="00BA068F" w:rsidP="00BA068F">
      <w:pPr>
        <w:spacing w:after="0" w:line="240" w:lineRule="auto"/>
        <w:jc w:val="both"/>
        <w:rPr>
          <w:rFonts w:ascii="Tahoma" w:hAnsi="Tahoma" w:cs="Tahoma"/>
          <w:sz w:val="24"/>
          <w:szCs w:val="24"/>
          <w:lang w:val="es-ES"/>
        </w:rPr>
      </w:pPr>
    </w:p>
    <w:p w14:paraId="15BB2529" w14:textId="2727D0E9" w:rsidR="00782D66" w:rsidRPr="00AD583D" w:rsidRDefault="00BA068F" w:rsidP="00BA068F">
      <w:pPr>
        <w:keepNext/>
        <w:spacing w:after="0" w:line="240" w:lineRule="auto"/>
        <w:jc w:val="center"/>
        <w:rPr>
          <w:rFonts w:ascii="Tahoma" w:hAnsi="Tahoma" w:cs="Tahoma"/>
          <w:b/>
          <w:sz w:val="24"/>
          <w:szCs w:val="24"/>
          <w:lang w:val="es-ES"/>
        </w:rPr>
      </w:pPr>
      <w:r w:rsidRPr="00AD583D">
        <w:rPr>
          <w:rFonts w:ascii="Tahoma" w:hAnsi="Tahoma" w:cs="Tahoma"/>
          <w:b/>
          <w:sz w:val="24"/>
          <w:szCs w:val="24"/>
          <w:lang w:val="es-ES"/>
        </w:rPr>
        <w:t>C O M P A R E C E N</w:t>
      </w:r>
    </w:p>
    <w:p w14:paraId="3D86402E" w14:textId="77777777" w:rsidR="00BA068F" w:rsidRPr="00AD583D" w:rsidRDefault="00BA068F" w:rsidP="00BA068F">
      <w:pPr>
        <w:keepNext/>
        <w:spacing w:after="0" w:line="240" w:lineRule="auto"/>
        <w:jc w:val="center"/>
        <w:rPr>
          <w:rFonts w:ascii="Tahoma" w:hAnsi="Tahoma" w:cs="Tahoma"/>
          <w:sz w:val="24"/>
          <w:szCs w:val="24"/>
          <w:lang w:val="es-ES"/>
        </w:rPr>
      </w:pPr>
    </w:p>
    <w:p w14:paraId="478D65C5" w14:textId="464BAAAB"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DE UNA PARTE, D./Dña. ________</w:t>
      </w:r>
      <w:r w:rsidR="00BA068F" w:rsidRPr="00AD583D">
        <w:rPr>
          <w:rFonts w:ascii="Tahoma" w:hAnsi="Tahoma" w:cs="Tahoma"/>
          <w:sz w:val="24"/>
          <w:szCs w:val="24"/>
          <w:lang w:val="es-ES"/>
        </w:rPr>
        <w:t>______________________, con DN</w:t>
      </w:r>
      <w:r w:rsidRPr="00AD583D">
        <w:rPr>
          <w:rFonts w:ascii="Tahoma" w:hAnsi="Tahoma" w:cs="Tahoma"/>
          <w:sz w:val="24"/>
          <w:szCs w:val="24"/>
          <w:lang w:val="es-ES"/>
        </w:rPr>
        <w:t>I</w:t>
      </w:r>
      <w:r w:rsidR="00BA068F" w:rsidRPr="00AD583D">
        <w:rPr>
          <w:rFonts w:ascii="Tahoma" w:hAnsi="Tahoma" w:cs="Tahoma"/>
          <w:sz w:val="24"/>
          <w:szCs w:val="24"/>
          <w:lang w:val="es-ES"/>
        </w:rPr>
        <w:t xml:space="preserve"> </w:t>
      </w:r>
      <w:r w:rsidRPr="00AD583D">
        <w:rPr>
          <w:rFonts w:ascii="Tahoma" w:hAnsi="Tahoma" w:cs="Tahoma"/>
          <w:sz w:val="24"/>
          <w:szCs w:val="24"/>
          <w:lang w:val="es-ES"/>
        </w:rPr>
        <w:t xml:space="preserve">_________________________, Director/a Gerente del Complejo Asistencial de Burgos, de la ciudad de Burgos (en adelante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o COMPLEJO ASISTENCIAL DE BURGOS), en representación del mismo, con domicilio en ______________________________, Burgos, en virtud de las facultades que ostenta.</w:t>
      </w:r>
    </w:p>
    <w:p w14:paraId="38C66D33" w14:textId="77777777" w:rsidR="00C6216F" w:rsidRPr="00AD583D" w:rsidRDefault="00C6216F" w:rsidP="00BA068F">
      <w:pPr>
        <w:spacing w:after="0" w:line="240" w:lineRule="auto"/>
        <w:jc w:val="both"/>
        <w:rPr>
          <w:rFonts w:ascii="Tahoma" w:hAnsi="Tahoma" w:cs="Tahoma"/>
          <w:sz w:val="24"/>
          <w:szCs w:val="24"/>
          <w:lang w:val="es-ES"/>
        </w:rPr>
      </w:pPr>
    </w:p>
    <w:p w14:paraId="1686022C" w14:textId="5B84BC35" w:rsidR="00782D66" w:rsidRPr="00AD583D" w:rsidRDefault="0039084E"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De una parte, D./Dña. </w:t>
      </w:r>
      <w:r w:rsidR="00BA068F" w:rsidRPr="00AD583D">
        <w:rPr>
          <w:rFonts w:ascii="Tahoma" w:hAnsi="Tahoma" w:cs="Tahoma"/>
          <w:sz w:val="24"/>
          <w:szCs w:val="24"/>
          <w:lang w:val="es-ES"/>
        </w:rPr>
        <w:t xml:space="preserve">________________, con DNI ___________, </w:t>
      </w:r>
      <w:r w:rsidRPr="00AD583D">
        <w:rPr>
          <w:rFonts w:ascii="Tahoma" w:hAnsi="Tahoma" w:cs="Tahoma"/>
          <w:sz w:val="24"/>
          <w:szCs w:val="24"/>
          <w:lang w:val="es-ES"/>
        </w:rPr>
        <w:t xml:space="preserve">en nombre y representación de </w:t>
      </w:r>
      <w:r w:rsidR="00BA068F" w:rsidRPr="00AD583D">
        <w:rPr>
          <w:rFonts w:ascii="Tahoma" w:hAnsi="Tahoma" w:cs="Tahoma"/>
          <w:sz w:val="24"/>
          <w:szCs w:val="24"/>
          <w:lang w:val="es-ES"/>
        </w:rPr>
        <w:t>______________</w:t>
      </w:r>
      <w:r w:rsidRPr="00AD583D">
        <w:rPr>
          <w:rFonts w:ascii="Tahoma" w:hAnsi="Tahoma" w:cs="Tahoma"/>
          <w:sz w:val="24"/>
          <w:szCs w:val="24"/>
          <w:lang w:val="es-ES"/>
        </w:rPr>
        <w:t xml:space="preserve"> (en lo sucesivo denominado PROMOTOR), con domicilio social en C/ </w:t>
      </w:r>
      <w:r w:rsidR="00BA068F" w:rsidRPr="00AD583D">
        <w:rPr>
          <w:rFonts w:ascii="Tahoma" w:hAnsi="Tahoma" w:cs="Tahoma"/>
          <w:sz w:val="24"/>
          <w:szCs w:val="24"/>
          <w:lang w:val="es-ES"/>
        </w:rPr>
        <w:t>_______________</w:t>
      </w:r>
      <w:r w:rsidRPr="00AD583D">
        <w:rPr>
          <w:rFonts w:ascii="Tahoma" w:hAnsi="Tahoma" w:cs="Tahoma"/>
          <w:sz w:val="24"/>
          <w:szCs w:val="24"/>
          <w:lang w:val="es-ES"/>
        </w:rPr>
        <w:t xml:space="preserve">, CP: </w:t>
      </w:r>
      <w:r w:rsidR="00BA068F" w:rsidRPr="00AD583D">
        <w:rPr>
          <w:rFonts w:ascii="Tahoma" w:hAnsi="Tahoma" w:cs="Tahoma"/>
          <w:sz w:val="24"/>
          <w:szCs w:val="24"/>
          <w:lang w:val="es-ES"/>
        </w:rPr>
        <w:t>______</w:t>
      </w:r>
      <w:r w:rsidRPr="00AD583D">
        <w:rPr>
          <w:rFonts w:ascii="Tahoma" w:hAnsi="Tahoma" w:cs="Tahoma"/>
          <w:sz w:val="24"/>
          <w:szCs w:val="24"/>
          <w:lang w:val="es-ES"/>
        </w:rPr>
        <w:t xml:space="preserve"> de </w:t>
      </w:r>
      <w:r w:rsidR="00BA068F" w:rsidRPr="00AD583D">
        <w:rPr>
          <w:rFonts w:ascii="Tahoma" w:hAnsi="Tahoma" w:cs="Tahoma"/>
          <w:sz w:val="24"/>
          <w:szCs w:val="24"/>
          <w:lang w:val="es-ES"/>
        </w:rPr>
        <w:t>______</w:t>
      </w:r>
      <w:r w:rsidRPr="00AD583D">
        <w:rPr>
          <w:rFonts w:ascii="Tahoma" w:hAnsi="Tahoma" w:cs="Tahoma"/>
          <w:sz w:val="24"/>
          <w:szCs w:val="24"/>
          <w:lang w:val="es-ES"/>
        </w:rPr>
        <w:t xml:space="preserve">, </w:t>
      </w:r>
      <w:r w:rsidR="00BA068F" w:rsidRPr="00AD583D">
        <w:rPr>
          <w:rFonts w:ascii="Tahoma" w:hAnsi="Tahoma" w:cs="Tahoma"/>
          <w:sz w:val="24"/>
          <w:szCs w:val="24"/>
          <w:lang w:val="es-ES"/>
        </w:rPr>
        <w:t>_______</w:t>
      </w:r>
      <w:r w:rsidRPr="00AD583D">
        <w:rPr>
          <w:rFonts w:ascii="Tahoma" w:hAnsi="Tahoma" w:cs="Tahoma"/>
          <w:sz w:val="24"/>
          <w:szCs w:val="24"/>
          <w:lang w:val="es-ES"/>
        </w:rPr>
        <w:t xml:space="preserve"> y con CIF nº </w:t>
      </w:r>
      <w:r w:rsidR="00BA068F" w:rsidRPr="00AD583D">
        <w:rPr>
          <w:rFonts w:ascii="Tahoma" w:hAnsi="Tahoma" w:cs="Tahoma"/>
          <w:sz w:val="24"/>
          <w:szCs w:val="24"/>
          <w:lang w:val="es-ES"/>
        </w:rPr>
        <w:t>________________</w:t>
      </w:r>
      <w:r w:rsidR="00596806" w:rsidRPr="00AD583D">
        <w:rPr>
          <w:rFonts w:ascii="Tahoma" w:hAnsi="Tahoma" w:cs="Tahoma"/>
          <w:sz w:val="24"/>
          <w:szCs w:val="24"/>
          <w:lang w:val="es-ES"/>
        </w:rPr>
        <w:t>, en virtud de las facultades que le han sido conferidas según ______________________________.</w:t>
      </w:r>
    </w:p>
    <w:p w14:paraId="7C377AD8" w14:textId="77777777" w:rsidR="00C6216F" w:rsidRPr="00AD583D" w:rsidRDefault="00C6216F" w:rsidP="00BA068F">
      <w:pPr>
        <w:spacing w:after="0" w:line="240" w:lineRule="auto"/>
        <w:jc w:val="both"/>
        <w:rPr>
          <w:rFonts w:ascii="Tahoma" w:hAnsi="Tahoma" w:cs="Tahoma"/>
          <w:sz w:val="24"/>
          <w:szCs w:val="24"/>
          <w:lang w:val="es-ES"/>
        </w:rPr>
      </w:pPr>
    </w:p>
    <w:p w14:paraId="2E0E1007" w14:textId="611A0081"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DE OTRA, Dña.</w:t>
      </w:r>
      <w:r w:rsidR="0039084E" w:rsidRPr="00AD583D">
        <w:rPr>
          <w:rFonts w:ascii="Tahoma" w:hAnsi="Tahoma" w:cs="Tahoma"/>
          <w:sz w:val="24"/>
          <w:szCs w:val="24"/>
          <w:lang w:val="es-ES"/>
        </w:rPr>
        <w:t xml:space="preserve"> </w:t>
      </w:r>
      <w:r w:rsidR="00BA068F" w:rsidRPr="00AD583D">
        <w:rPr>
          <w:rFonts w:ascii="Tahoma" w:hAnsi="Tahoma" w:cs="Tahoma"/>
          <w:sz w:val="24"/>
          <w:szCs w:val="24"/>
          <w:lang w:val="es-ES"/>
        </w:rPr>
        <w:t>____________________________</w:t>
      </w:r>
      <w:r w:rsidRPr="00AD583D">
        <w:rPr>
          <w:rFonts w:ascii="Tahoma" w:hAnsi="Tahoma" w:cs="Tahoma"/>
          <w:sz w:val="24"/>
          <w:szCs w:val="24"/>
          <w:lang w:val="es-ES"/>
        </w:rPr>
        <w:t xml:space="preserve">, con DNI ______________________________, del Servicio de </w:t>
      </w:r>
      <w:r w:rsidR="0039084E" w:rsidRPr="00AD583D">
        <w:rPr>
          <w:rFonts w:ascii="Tahoma" w:hAnsi="Tahoma" w:cs="Tahoma"/>
          <w:sz w:val="24"/>
          <w:szCs w:val="24"/>
          <w:lang w:val="es-ES"/>
        </w:rPr>
        <w:t>Nefrología del CENTRO</w:t>
      </w:r>
      <w:r w:rsidRPr="00AD583D">
        <w:rPr>
          <w:rFonts w:ascii="Tahoma" w:hAnsi="Tahoma" w:cs="Tahoma"/>
          <w:sz w:val="24"/>
          <w:szCs w:val="24"/>
          <w:lang w:val="es-ES"/>
        </w:rPr>
        <w:t xml:space="preserve">, en su propio nombre (en adelante INVESTIGADOR PRINCIPAL), con domicilio profesional en </w:t>
      </w:r>
      <w:r w:rsidR="0039084E" w:rsidRPr="00AD583D">
        <w:rPr>
          <w:rFonts w:ascii="Tahoma" w:hAnsi="Tahoma" w:cs="Tahoma"/>
          <w:sz w:val="24"/>
          <w:szCs w:val="24"/>
          <w:lang w:val="es-ES"/>
        </w:rPr>
        <w:t>el CENTRO de realización del ensayo clínico</w:t>
      </w:r>
      <w:r w:rsidRPr="00AD583D">
        <w:rPr>
          <w:rFonts w:ascii="Tahoma" w:hAnsi="Tahoma" w:cs="Tahoma"/>
          <w:sz w:val="24"/>
          <w:szCs w:val="24"/>
          <w:lang w:val="es-ES"/>
        </w:rPr>
        <w:t>.</w:t>
      </w:r>
    </w:p>
    <w:p w14:paraId="7C602F54" w14:textId="77777777" w:rsidR="00C6216F" w:rsidRPr="00AD583D" w:rsidRDefault="00C6216F" w:rsidP="00BA068F">
      <w:pPr>
        <w:spacing w:after="0" w:line="240" w:lineRule="auto"/>
        <w:jc w:val="both"/>
        <w:rPr>
          <w:rFonts w:ascii="Tahoma" w:hAnsi="Tahoma" w:cs="Tahoma"/>
          <w:sz w:val="24"/>
          <w:szCs w:val="24"/>
          <w:lang w:val="es-ES"/>
        </w:rPr>
      </w:pPr>
    </w:p>
    <w:p w14:paraId="6C899F4D" w14:textId="37772599"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Cs/>
          <w:sz w:val="24"/>
          <w:szCs w:val="24"/>
          <w:lang w:val="es-ES"/>
        </w:rPr>
        <w:t>Y DE OTRA PARTE</w:t>
      </w:r>
      <w:r w:rsidRPr="00AD583D">
        <w:rPr>
          <w:rFonts w:ascii="Tahoma" w:hAnsi="Tahoma" w:cs="Tahoma"/>
          <w:sz w:val="24"/>
          <w:szCs w:val="24"/>
          <w:lang w:val="es-ES"/>
        </w:rPr>
        <w:t>, la Fundación Instituto de Estudios de Ciencias de la Salud de Castilla y León (ICSCYL) y en su nombre y representación D.</w:t>
      </w:r>
      <w:r w:rsidR="00C6216F" w:rsidRPr="00AD583D">
        <w:rPr>
          <w:rFonts w:ascii="Tahoma" w:hAnsi="Tahoma" w:cs="Tahoma"/>
          <w:sz w:val="24"/>
          <w:szCs w:val="24"/>
          <w:lang w:val="es-ES"/>
        </w:rPr>
        <w:t xml:space="preserve"> Alberto Caballero García</w:t>
      </w:r>
      <w:r w:rsidRPr="00AD583D">
        <w:rPr>
          <w:rFonts w:ascii="Tahoma" w:hAnsi="Tahoma" w:cs="Tahoma"/>
          <w:sz w:val="24"/>
          <w:szCs w:val="24"/>
          <w:lang w:val="es-ES"/>
        </w:rPr>
        <w:t xml:space="preserve">, con DNI </w:t>
      </w:r>
      <w:r w:rsidR="00C6216F" w:rsidRPr="00AD583D">
        <w:rPr>
          <w:rFonts w:ascii="Tahoma" w:hAnsi="Tahoma" w:cs="Tahoma"/>
          <w:sz w:val="24"/>
          <w:szCs w:val="24"/>
          <w:lang w:val="es-ES"/>
        </w:rPr>
        <w:t>16789819 A</w:t>
      </w:r>
      <w:r w:rsidRPr="00AD583D">
        <w:rPr>
          <w:rFonts w:ascii="Tahoma" w:hAnsi="Tahoma" w:cs="Tahoma"/>
          <w:sz w:val="24"/>
          <w:szCs w:val="24"/>
          <w:lang w:val="es-ES"/>
        </w:rPr>
        <w:t xml:space="preserve">, en calidad de </w:t>
      </w:r>
      <w:r w:rsidR="00C6216F" w:rsidRPr="00AD583D">
        <w:rPr>
          <w:rFonts w:ascii="Tahoma" w:hAnsi="Tahoma" w:cs="Tahoma"/>
          <w:sz w:val="24"/>
          <w:szCs w:val="24"/>
          <w:lang w:val="es-ES"/>
        </w:rPr>
        <w:t>director gerente de dicha Fundación con C.I.F.: G42152405 y sede social en Parque Santa Clara, s/n, 42002 de Soria, actuando en representación del Instituto de Investigación Biosanitario de Burgos conforme al Acuerdo de delegación para la suscripción de contratos adoptado por dicho Patronato en su sesión de 29 de julio de 2025, y elevado a escritura pública ante notario D. Luis Ramos Torres con nº de registro 1961 de fecha 25 de agosto de 2025</w:t>
      </w:r>
      <w:r w:rsidRPr="00AD583D">
        <w:rPr>
          <w:rFonts w:ascii="Tahoma" w:hAnsi="Tahoma" w:cs="Tahoma"/>
          <w:sz w:val="24"/>
          <w:szCs w:val="24"/>
          <w:lang w:val="es-ES"/>
        </w:rPr>
        <w:t xml:space="preserve"> (en adelante, “ICSCYL”).</w:t>
      </w:r>
    </w:p>
    <w:p w14:paraId="05339A64" w14:textId="27B6AA7F" w:rsidR="00C6216F" w:rsidRPr="00AD583D" w:rsidRDefault="00C6216F" w:rsidP="00BA068F">
      <w:pPr>
        <w:spacing w:after="0" w:line="240" w:lineRule="auto"/>
        <w:jc w:val="both"/>
        <w:rPr>
          <w:rFonts w:ascii="Tahoma" w:hAnsi="Tahoma" w:cs="Tahoma"/>
          <w:sz w:val="24"/>
          <w:szCs w:val="24"/>
          <w:lang w:val="es-ES"/>
        </w:rPr>
      </w:pPr>
    </w:p>
    <w:p w14:paraId="25B79E82" w14:textId="6CAEEF12" w:rsidR="00C6216F" w:rsidRPr="00AD583D" w:rsidRDefault="00C6216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Reconociéndose las partes capacidad para obligarse por el presente Contrato</w:t>
      </w:r>
    </w:p>
    <w:p w14:paraId="2E815043" w14:textId="77777777" w:rsidR="00BA068F" w:rsidRPr="00AD583D" w:rsidRDefault="00BA068F" w:rsidP="00BA068F">
      <w:pPr>
        <w:spacing w:after="0" w:line="240" w:lineRule="auto"/>
        <w:jc w:val="both"/>
        <w:rPr>
          <w:rFonts w:ascii="Tahoma" w:hAnsi="Tahoma" w:cs="Tahoma"/>
          <w:sz w:val="24"/>
          <w:szCs w:val="24"/>
          <w:lang w:val="es-ES"/>
        </w:rPr>
      </w:pPr>
    </w:p>
    <w:p w14:paraId="76B1471A" w14:textId="47769116" w:rsidR="00782D66" w:rsidRPr="00AD583D" w:rsidRDefault="00BA068F" w:rsidP="00BA068F">
      <w:pPr>
        <w:keepNext/>
        <w:spacing w:after="0" w:line="240" w:lineRule="auto"/>
        <w:jc w:val="center"/>
        <w:rPr>
          <w:rFonts w:ascii="Tahoma" w:hAnsi="Tahoma" w:cs="Tahoma"/>
          <w:b/>
          <w:sz w:val="24"/>
          <w:szCs w:val="24"/>
          <w:lang w:val="es-ES"/>
        </w:rPr>
      </w:pPr>
      <w:r w:rsidRPr="00AD583D">
        <w:rPr>
          <w:rFonts w:ascii="Tahoma" w:hAnsi="Tahoma" w:cs="Tahoma"/>
          <w:b/>
          <w:sz w:val="24"/>
          <w:szCs w:val="24"/>
          <w:lang w:val="es-ES"/>
        </w:rPr>
        <w:t>E X P O N E N</w:t>
      </w:r>
    </w:p>
    <w:p w14:paraId="31F0F83A" w14:textId="77777777" w:rsidR="00BA068F" w:rsidRPr="00AD583D" w:rsidRDefault="00BA068F" w:rsidP="00BA068F">
      <w:pPr>
        <w:keepNext/>
        <w:spacing w:after="0" w:line="240" w:lineRule="auto"/>
        <w:jc w:val="center"/>
        <w:rPr>
          <w:rFonts w:ascii="Tahoma" w:hAnsi="Tahoma" w:cs="Tahoma"/>
          <w:sz w:val="24"/>
          <w:szCs w:val="24"/>
          <w:lang w:val="es-ES"/>
        </w:rPr>
      </w:pPr>
    </w:p>
    <w:p w14:paraId="0A01B3A6" w14:textId="7795E889"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w:t>
      </w:r>
      <w:r w:rsidRPr="00AD583D">
        <w:rPr>
          <w:rFonts w:ascii="Tahoma" w:hAnsi="Tahoma" w:cs="Tahoma"/>
          <w:sz w:val="24"/>
          <w:szCs w:val="24"/>
          <w:lang w:val="es-ES"/>
        </w:rPr>
        <w:tab/>
      </w:r>
      <w:r w:rsidR="00596806" w:rsidRPr="00AD583D">
        <w:rPr>
          <w:rFonts w:ascii="Tahoma" w:hAnsi="Tahoma" w:cs="Tahoma"/>
          <w:sz w:val="24"/>
          <w:szCs w:val="24"/>
          <w:lang w:val="es-ES"/>
        </w:rPr>
        <w:t xml:space="preserve">EL PROMOTOR </w:t>
      </w:r>
      <w:r w:rsidR="00C6216F" w:rsidRPr="00AD583D">
        <w:rPr>
          <w:rFonts w:ascii="Tahoma" w:hAnsi="Tahoma" w:cs="Tahoma"/>
          <w:sz w:val="24"/>
          <w:szCs w:val="24"/>
          <w:lang w:val="es-ES"/>
        </w:rPr>
        <w:t xml:space="preserve">promueve la realización del ENSAYO CLÍNICO arriba referenciado en el CENTRO y </w:t>
      </w:r>
      <w:r w:rsidR="00596806" w:rsidRPr="00AD583D">
        <w:rPr>
          <w:rFonts w:ascii="Tahoma" w:hAnsi="Tahoma" w:cs="Tahoma"/>
          <w:sz w:val="24"/>
          <w:szCs w:val="24"/>
          <w:lang w:val="es-ES"/>
        </w:rPr>
        <w:t xml:space="preserve">asume las responsabilidades exigidas por la legislación </w:t>
      </w:r>
      <w:r w:rsidR="00596806" w:rsidRPr="00AD583D">
        <w:rPr>
          <w:rFonts w:ascii="Tahoma" w:hAnsi="Tahoma" w:cs="Tahoma"/>
          <w:sz w:val="24"/>
          <w:szCs w:val="24"/>
          <w:lang w:val="es-ES"/>
        </w:rPr>
        <w:lastRenderedPageBreak/>
        <w:t>vigente a dicha figura para la realización del ensayo clínico arriba referenciado en el Complejo Asistencial de Burgos.</w:t>
      </w:r>
    </w:p>
    <w:p w14:paraId="4D06C914" w14:textId="77777777" w:rsidR="00BA068F" w:rsidRPr="00AD583D" w:rsidRDefault="00BA068F" w:rsidP="00BA068F">
      <w:pPr>
        <w:spacing w:after="0" w:line="240" w:lineRule="auto"/>
        <w:jc w:val="both"/>
        <w:rPr>
          <w:rFonts w:ascii="Tahoma" w:hAnsi="Tahoma" w:cs="Tahoma"/>
          <w:sz w:val="24"/>
          <w:szCs w:val="24"/>
          <w:lang w:val="es-ES"/>
        </w:rPr>
      </w:pPr>
    </w:p>
    <w:p w14:paraId="7E559CE0" w14:textId="1D0BBF8C"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B.-</w:t>
      </w:r>
      <w:r w:rsidRPr="00AD583D">
        <w:rPr>
          <w:rFonts w:ascii="Tahoma" w:hAnsi="Tahoma" w:cs="Tahoma"/>
          <w:sz w:val="24"/>
          <w:szCs w:val="24"/>
          <w:lang w:val="es-ES"/>
        </w:rPr>
        <w:tab/>
      </w:r>
      <w:r w:rsidR="00596806" w:rsidRPr="00AD583D">
        <w:rPr>
          <w:rFonts w:ascii="Tahoma" w:hAnsi="Tahoma" w:cs="Tahoma"/>
          <w:sz w:val="24"/>
          <w:szCs w:val="24"/>
          <w:lang w:val="es-ES"/>
        </w:rPr>
        <w:t>El Comité de Ética de la Investigación con Medicamentos de Referencia, ______________________________, ha emitido informe favorable con fecha ______________________________ y el Comité/órgano competente del Complejo Asistencial de Burgos lo ha aprobado con fecha ______________________________.</w:t>
      </w:r>
    </w:p>
    <w:p w14:paraId="185CE11B" w14:textId="77777777" w:rsidR="00BA068F" w:rsidRPr="00AD583D" w:rsidRDefault="00BA068F" w:rsidP="00BA068F">
      <w:pPr>
        <w:spacing w:after="0" w:line="240" w:lineRule="auto"/>
        <w:jc w:val="both"/>
        <w:rPr>
          <w:rFonts w:ascii="Tahoma" w:hAnsi="Tahoma" w:cs="Tahoma"/>
          <w:sz w:val="24"/>
          <w:szCs w:val="24"/>
          <w:lang w:val="es-ES"/>
        </w:rPr>
      </w:pPr>
    </w:p>
    <w:p w14:paraId="357038B5" w14:textId="4E9BED28"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C.-</w:t>
      </w:r>
      <w:r w:rsidRPr="00AD583D">
        <w:rPr>
          <w:rFonts w:ascii="Tahoma" w:hAnsi="Tahoma" w:cs="Tahoma"/>
          <w:sz w:val="24"/>
          <w:szCs w:val="24"/>
          <w:lang w:val="es-ES"/>
        </w:rPr>
        <w:tab/>
      </w:r>
      <w:r w:rsidR="00596806" w:rsidRPr="00AD583D">
        <w:rPr>
          <w:rFonts w:ascii="Tahoma" w:hAnsi="Tahoma" w:cs="Tahoma"/>
          <w:sz w:val="24"/>
          <w:szCs w:val="24"/>
          <w:lang w:val="es-ES"/>
        </w:rPr>
        <w:t>La Dirección-Gerencia del Complejo Asistencial de Burgos ha otorgado conformidad al ensayo con fecha igual a la firma del contrato.</w:t>
      </w:r>
    </w:p>
    <w:p w14:paraId="3E347E4F" w14:textId="77777777" w:rsidR="00BA068F" w:rsidRPr="00AD583D" w:rsidRDefault="00BA068F" w:rsidP="00BA068F">
      <w:pPr>
        <w:spacing w:after="0" w:line="240" w:lineRule="auto"/>
        <w:jc w:val="both"/>
        <w:rPr>
          <w:rFonts w:ascii="Tahoma" w:hAnsi="Tahoma" w:cs="Tahoma"/>
          <w:sz w:val="24"/>
          <w:szCs w:val="24"/>
          <w:lang w:val="es-ES"/>
        </w:rPr>
      </w:pPr>
    </w:p>
    <w:p w14:paraId="2D3C50FF" w14:textId="66A8D856"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D.-</w:t>
      </w:r>
      <w:r w:rsidR="00BA068F" w:rsidRPr="00AD583D">
        <w:rPr>
          <w:rFonts w:ascii="Tahoma" w:hAnsi="Tahoma" w:cs="Tahoma"/>
          <w:sz w:val="24"/>
          <w:szCs w:val="24"/>
          <w:lang w:val="es-ES"/>
        </w:rPr>
        <w:tab/>
      </w:r>
      <w:r w:rsidRPr="00AD583D">
        <w:rPr>
          <w:rFonts w:ascii="Tahoma" w:hAnsi="Tahoma" w:cs="Tahoma"/>
          <w:sz w:val="24"/>
          <w:szCs w:val="24"/>
          <w:lang w:val="es-ES"/>
        </w:rPr>
        <w:t>El ensayo clínico cuenta con autorización de la Agencia Española de Medicamentos y Productos Sanitarios de fecha ______________________________.</w:t>
      </w:r>
    </w:p>
    <w:p w14:paraId="7EDE6AB2" w14:textId="77777777" w:rsidR="00BA068F" w:rsidRPr="00AD583D" w:rsidRDefault="00BA068F" w:rsidP="00BA068F">
      <w:pPr>
        <w:spacing w:after="0" w:line="240" w:lineRule="auto"/>
        <w:jc w:val="both"/>
        <w:rPr>
          <w:rFonts w:ascii="Tahoma" w:hAnsi="Tahoma" w:cs="Tahoma"/>
          <w:sz w:val="24"/>
          <w:szCs w:val="24"/>
          <w:lang w:val="es-ES"/>
        </w:rPr>
      </w:pPr>
    </w:p>
    <w:p w14:paraId="7DFC06EC" w14:textId="635E1886"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w:t>
      </w:r>
      <w:r w:rsidRPr="00AD583D">
        <w:rPr>
          <w:rFonts w:ascii="Tahoma" w:hAnsi="Tahoma" w:cs="Tahoma"/>
          <w:sz w:val="24"/>
          <w:szCs w:val="24"/>
          <w:lang w:val="es-ES"/>
        </w:rPr>
        <w:tab/>
      </w:r>
      <w:r w:rsidR="00596806" w:rsidRPr="00AD583D">
        <w:rPr>
          <w:rFonts w:ascii="Tahoma" w:hAnsi="Tahoma" w:cs="Tahoma"/>
          <w:sz w:val="24"/>
          <w:szCs w:val="24"/>
          <w:lang w:val="es-ES"/>
        </w:rPr>
        <w:t xml:space="preserve">El </w:t>
      </w:r>
      <w:r w:rsidR="00C6216F" w:rsidRPr="00AD583D">
        <w:rPr>
          <w:rFonts w:ascii="Tahoma" w:hAnsi="Tahoma" w:cs="Tahoma"/>
          <w:sz w:val="24"/>
          <w:szCs w:val="24"/>
          <w:lang w:val="es-ES"/>
        </w:rPr>
        <w:t>CENTRO</w:t>
      </w:r>
      <w:r w:rsidR="00596806" w:rsidRPr="00AD583D">
        <w:rPr>
          <w:rFonts w:ascii="Tahoma" w:hAnsi="Tahoma" w:cs="Tahoma"/>
          <w:sz w:val="24"/>
          <w:szCs w:val="24"/>
          <w:lang w:val="es-ES"/>
        </w:rPr>
        <w:t xml:space="preserve"> cuenta con dispositivos asistenciales y de investigación acreditados, así como con recursos humanos adecuados para el desarrollo del ensayo clínico referido.</w:t>
      </w:r>
    </w:p>
    <w:p w14:paraId="35B0323D" w14:textId="77777777" w:rsidR="00BA068F" w:rsidRPr="00AD583D" w:rsidRDefault="00BA068F" w:rsidP="00BA068F">
      <w:pPr>
        <w:spacing w:after="0" w:line="240" w:lineRule="auto"/>
        <w:jc w:val="both"/>
        <w:rPr>
          <w:rFonts w:ascii="Tahoma" w:hAnsi="Tahoma" w:cs="Tahoma"/>
          <w:sz w:val="24"/>
          <w:szCs w:val="24"/>
          <w:lang w:val="es-ES"/>
        </w:rPr>
      </w:pPr>
    </w:p>
    <w:p w14:paraId="48A28618" w14:textId="28BAC7EA"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F.-</w:t>
      </w:r>
      <w:r w:rsidRPr="00AD583D">
        <w:rPr>
          <w:rFonts w:ascii="Tahoma" w:hAnsi="Tahoma" w:cs="Tahoma"/>
          <w:sz w:val="24"/>
          <w:szCs w:val="24"/>
          <w:lang w:val="es-ES"/>
        </w:rPr>
        <w:tab/>
      </w:r>
      <w:r w:rsidR="00596806" w:rsidRPr="00AD583D">
        <w:rPr>
          <w:rFonts w:ascii="Tahoma" w:hAnsi="Tahoma" w:cs="Tahoma"/>
          <w:sz w:val="24"/>
          <w:szCs w:val="24"/>
          <w:lang w:val="es-ES"/>
        </w:rPr>
        <w:t>La Memoria Económica se adjunta como parte inseparable al contrato.</w:t>
      </w:r>
    </w:p>
    <w:p w14:paraId="43842680" w14:textId="77777777" w:rsidR="00BA068F" w:rsidRPr="00AD583D" w:rsidRDefault="00BA068F" w:rsidP="00BA068F">
      <w:pPr>
        <w:spacing w:after="0" w:line="240" w:lineRule="auto"/>
        <w:jc w:val="both"/>
        <w:rPr>
          <w:rFonts w:ascii="Tahoma" w:hAnsi="Tahoma" w:cs="Tahoma"/>
          <w:sz w:val="24"/>
          <w:szCs w:val="24"/>
          <w:lang w:val="es-ES"/>
        </w:rPr>
      </w:pPr>
    </w:p>
    <w:p w14:paraId="4F7B11E7" w14:textId="77777777" w:rsidR="00C920A7" w:rsidRPr="00C920A7" w:rsidRDefault="00BA068F" w:rsidP="00C920A7">
      <w:pPr>
        <w:spacing w:after="0" w:line="240" w:lineRule="auto"/>
        <w:jc w:val="both"/>
        <w:rPr>
          <w:rFonts w:ascii="Tahoma" w:hAnsi="Tahoma" w:cs="Tahoma"/>
          <w:sz w:val="24"/>
          <w:szCs w:val="24"/>
          <w:lang w:val="es-ES"/>
        </w:rPr>
      </w:pPr>
      <w:r w:rsidRPr="00AD583D">
        <w:rPr>
          <w:rFonts w:ascii="Tahoma" w:hAnsi="Tahoma" w:cs="Tahoma"/>
          <w:sz w:val="24"/>
          <w:szCs w:val="24"/>
          <w:lang w:val="es-ES"/>
        </w:rPr>
        <w:t>G.-</w:t>
      </w:r>
      <w:r w:rsidRPr="00AD583D">
        <w:rPr>
          <w:rFonts w:ascii="Tahoma" w:hAnsi="Tahoma" w:cs="Tahoma"/>
          <w:sz w:val="24"/>
          <w:szCs w:val="24"/>
          <w:lang w:val="es-ES"/>
        </w:rPr>
        <w:tab/>
      </w:r>
      <w:r w:rsidR="00C920A7" w:rsidRPr="00C920A7">
        <w:rPr>
          <w:rFonts w:ascii="Tahoma" w:hAnsi="Tahoma" w:cs="Tahoma"/>
          <w:sz w:val="24"/>
          <w:szCs w:val="24"/>
          <w:lang w:val="es-ES"/>
        </w:rPr>
        <w:t>La Fundación ICSCYL (ICSCYL), es una institución sin ánimo de lucro cuya finalidad es, entre otras, favorecer y apoyar las actividades de investigación desarrolladas por los grupos de investigación del Complejo Asistencial Universitario de Burgos.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1DFF1206" w14:textId="3F6A9818" w:rsidR="00782D66" w:rsidRPr="00AD583D" w:rsidRDefault="00C920A7" w:rsidP="00C920A7">
      <w:pPr>
        <w:spacing w:after="0" w:line="240" w:lineRule="auto"/>
        <w:jc w:val="both"/>
        <w:rPr>
          <w:rFonts w:ascii="Tahoma" w:hAnsi="Tahoma" w:cs="Tahoma"/>
          <w:sz w:val="24"/>
          <w:szCs w:val="24"/>
          <w:lang w:val="es-ES"/>
        </w:rPr>
      </w:pPr>
      <w:r w:rsidRPr="00C920A7">
        <w:rPr>
          <w:rFonts w:ascii="Tahoma" w:hAnsi="Tahoma" w:cs="Tahoma"/>
          <w:sz w:val="24"/>
          <w:szCs w:val="24"/>
          <w:lang w:val="es-ES"/>
        </w:rPr>
        <w:t>Asimismo, c</w:t>
      </w:r>
      <w:bookmarkStart w:id="0" w:name="_GoBack"/>
      <w:r w:rsidRPr="00C920A7">
        <w:rPr>
          <w:rFonts w:ascii="Tahoma" w:hAnsi="Tahoma" w:cs="Tahoma"/>
          <w:sz w:val="24"/>
          <w:szCs w:val="24"/>
          <w:lang w:val="es-ES"/>
        </w:rPr>
        <w:t>o</w:t>
      </w:r>
      <w:bookmarkEnd w:id="0"/>
      <w:r w:rsidRPr="00C920A7">
        <w:rPr>
          <w:rFonts w:ascii="Tahoma" w:hAnsi="Tahoma" w:cs="Tahoma"/>
          <w:sz w:val="24"/>
          <w:szCs w:val="24"/>
          <w:lang w:val="es-ES"/>
        </w:rPr>
        <w:t xml:space="preserve">nforme al artículo 5 de sus Estatutos fundacionales, proporciona la estructura de gestión necesaria que permite la creación y desarrollo de los Institutos de Investigación Biomédica o </w:t>
      </w:r>
      <w:proofErr w:type="spellStart"/>
      <w:r w:rsidRPr="00C920A7">
        <w:rPr>
          <w:rFonts w:ascii="Tahoma" w:hAnsi="Tahoma" w:cs="Tahoma"/>
          <w:sz w:val="24"/>
          <w:szCs w:val="24"/>
          <w:lang w:val="es-ES"/>
        </w:rPr>
        <w:t>Biosanitaria</w:t>
      </w:r>
      <w:proofErr w:type="spellEnd"/>
      <w:r w:rsidRPr="00C920A7">
        <w:rPr>
          <w:rFonts w:ascii="Tahoma" w:hAnsi="Tahoma" w:cs="Tahoma"/>
          <w:sz w:val="24"/>
          <w:szCs w:val="24"/>
          <w:lang w:val="es-ES"/>
        </w:rPr>
        <w:t xml:space="preserve"> en la Comunidad de Castilla y León. La Fundación ICSCYL representa, al </w:t>
      </w:r>
      <w:proofErr w:type="spellStart"/>
      <w:r w:rsidRPr="00C920A7">
        <w:rPr>
          <w:rFonts w:ascii="Tahoma" w:hAnsi="Tahoma" w:cs="Tahoma"/>
          <w:sz w:val="24"/>
          <w:szCs w:val="24"/>
          <w:lang w:val="es-ES"/>
        </w:rPr>
        <w:t>IBioBURGOS</w:t>
      </w:r>
      <w:proofErr w:type="spellEnd"/>
      <w:r w:rsidRPr="00C920A7">
        <w:rPr>
          <w:rFonts w:ascii="Tahoma" w:hAnsi="Tahoma" w:cs="Tahoma"/>
          <w:sz w:val="24"/>
          <w:szCs w:val="24"/>
          <w:lang w:val="es-ES"/>
        </w:rPr>
        <w:t xml:space="preserve"> y asume por tanto la gestión material de los fondos económicos para el desarrollo de la INVESTIGACIÓN CLÍNICA.</w:t>
      </w:r>
    </w:p>
    <w:p w14:paraId="57C2A9FB" w14:textId="77777777" w:rsidR="00BA068F" w:rsidRPr="00AD583D" w:rsidRDefault="00BA068F" w:rsidP="00BA068F">
      <w:pPr>
        <w:spacing w:after="0" w:line="240" w:lineRule="auto"/>
        <w:jc w:val="both"/>
        <w:rPr>
          <w:rFonts w:ascii="Tahoma" w:hAnsi="Tahoma" w:cs="Tahoma"/>
          <w:sz w:val="24"/>
          <w:szCs w:val="24"/>
          <w:lang w:val="es-ES"/>
        </w:rPr>
      </w:pPr>
    </w:p>
    <w:p w14:paraId="2CF24087" w14:textId="22645824" w:rsidR="00330127" w:rsidRPr="00AD583D" w:rsidRDefault="0033012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H.</w:t>
      </w:r>
      <w:r w:rsidR="00BA068F" w:rsidRPr="00AD583D">
        <w:rPr>
          <w:rFonts w:ascii="Tahoma" w:hAnsi="Tahoma" w:cs="Tahoma"/>
          <w:sz w:val="24"/>
          <w:szCs w:val="24"/>
          <w:lang w:val="es-ES"/>
        </w:rPr>
        <w:tab/>
      </w:r>
      <w:r w:rsidR="00C920A7" w:rsidRPr="00C920A7">
        <w:rPr>
          <w:rFonts w:ascii="Tahoma" w:hAnsi="Tahoma" w:cs="Tahoma"/>
          <w:sz w:val="24"/>
          <w:szCs w:val="24"/>
          <w:lang w:val="es-ES"/>
        </w:rPr>
        <w:t xml:space="preserve">El </w:t>
      </w:r>
      <w:proofErr w:type="spellStart"/>
      <w:r w:rsidR="00C920A7" w:rsidRPr="00C920A7">
        <w:rPr>
          <w:rFonts w:ascii="Tahoma" w:hAnsi="Tahoma" w:cs="Tahoma"/>
          <w:sz w:val="24"/>
          <w:szCs w:val="24"/>
          <w:lang w:val="es-ES"/>
        </w:rPr>
        <w:t>IBioBURGOS</w:t>
      </w:r>
      <w:proofErr w:type="spellEnd"/>
      <w:r w:rsidR="00C920A7" w:rsidRPr="00C920A7">
        <w:rPr>
          <w:rFonts w:ascii="Tahoma" w:hAnsi="Tahoma" w:cs="Tahoma"/>
          <w:sz w:val="24"/>
          <w:szCs w:val="24"/>
          <w:lang w:val="es-ES"/>
        </w:rPr>
        <w:t xml:space="preserve"> se constituye como un espacio de </w:t>
      </w:r>
      <w:proofErr w:type="spellStart"/>
      <w:r w:rsidR="00C920A7" w:rsidRPr="00C920A7">
        <w:rPr>
          <w:rFonts w:ascii="Tahoma" w:hAnsi="Tahoma" w:cs="Tahoma"/>
          <w:sz w:val="24"/>
          <w:szCs w:val="24"/>
          <w:lang w:val="es-ES"/>
        </w:rPr>
        <w:t>ínvestigación</w:t>
      </w:r>
      <w:proofErr w:type="spellEnd"/>
      <w:r w:rsidR="00C920A7" w:rsidRPr="00C920A7">
        <w:rPr>
          <w:rFonts w:ascii="Tahoma" w:hAnsi="Tahoma" w:cs="Tahoma"/>
          <w:sz w:val="24"/>
          <w:szCs w:val="24"/>
          <w:lang w:val="es-ES"/>
        </w:rPr>
        <w:t xml:space="preserve"> </w:t>
      </w:r>
      <w:proofErr w:type="spellStart"/>
      <w:r w:rsidR="00C920A7" w:rsidRPr="00C920A7">
        <w:rPr>
          <w:rFonts w:ascii="Tahoma" w:hAnsi="Tahoma" w:cs="Tahoma"/>
          <w:sz w:val="24"/>
          <w:szCs w:val="24"/>
          <w:lang w:val="es-ES"/>
        </w:rPr>
        <w:t>biosanitaria</w:t>
      </w:r>
      <w:proofErr w:type="spellEnd"/>
      <w:r w:rsidR="00C920A7" w:rsidRPr="00C920A7">
        <w:rPr>
          <w:rFonts w:ascii="Tahoma" w:hAnsi="Tahoma" w:cs="Tahoma"/>
          <w:sz w:val="24"/>
          <w:szCs w:val="24"/>
          <w:lang w:val="es-ES"/>
        </w:rPr>
        <w:t xml:space="preserve"> multidisciplinar y </w:t>
      </w:r>
      <w:proofErr w:type="spellStart"/>
      <w:r w:rsidR="00C920A7" w:rsidRPr="00C920A7">
        <w:rPr>
          <w:rFonts w:ascii="Tahoma" w:hAnsi="Tahoma" w:cs="Tahoma"/>
          <w:sz w:val="24"/>
          <w:szCs w:val="24"/>
          <w:lang w:val="es-ES"/>
        </w:rPr>
        <w:t>traslacional</w:t>
      </w:r>
      <w:proofErr w:type="spellEnd"/>
      <w:r w:rsidR="00C920A7" w:rsidRPr="00C920A7">
        <w:rPr>
          <w:rFonts w:ascii="Tahoma" w:hAnsi="Tahoma" w:cs="Tahoma"/>
          <w:sz w:val="24"/>
          <w:szCs w:val="24"/>
          <w:lang w:val="es-ES"/>
        </w:rPr>
        <w:t xml:space="preserve">; incluidos los ámbitos de atención primaria, hospitalaria y de urgencias y emergencias orientado a la investigación y a la innovación clínica y tecnológica. El </w:t>
      </w:r>
      <w:proofErr w:type="spellStart"/>
      <w:r w:rsidR="00C920A7" w:rsidRPr="00C920A7">
        <w:rPr>
          <w:rFonts w:ascii="Tahoma" w:hAnsi="Tahoma" w:cs="Tahoma"/>
          <w:sz w:val="24"/>
          <w:szCs w:val="24"/>
          <w:lang w:val="es-ES"/>
        </w:rPr>
        <w:t>IBioBURGOS</w:t>
      </w:r>
      <w:proofErr w:type="spellEnd"/>
      <w:r w:rsidR="00C920A7" w:rsidRPr="00C920A7">
        <w:rPr>
          <w:rFonts w:ascii="Tahoma" w:hAnsi="Tahoma" w:cs="Tahoma"/>
          <w:sz w:val="24"/>
          <w:szCs w:val="24"/>
          <w:lang w:val="es-ES"/>
        </w:rPr>
        <w:t xml:space="preserve"> llevará a cabo actividades de investigación en las líneas prioritarias, potenciando la colaboración y cooperación entre sus entidades y grupos Integrantes con otros centros, entidades y grupos de investigación, con el objeto de potenciar la investigación </w:t>
      </w:r>
      <w:proofErr w:type="spellStart"/>
      <w:r w:rsidR="00C920A7" w:rsidRPr="00C920A7">
        <w:rPr>
          <w:rFonts w:ascii="Tahoma" w:hAnsi="Tahoma" w:cs="Tahoma"/>
          <w:sz w:val="24"/>
          <w:szCs w:val="24"/>
          <w:lang w:val="es-ES"/>
        </w:rPr>
        <w:t>traslacional</w:t>
      </w:r>
      <w:proofErr w:type="spellEnd"/>
      <w:r w:rsidR="00C920A7" w:rsidRPr="00C920A7">
        <w:rPr>
          <w:rFonts w:ascii="Tahoma" w:hAnsi="Tahoma" w:cs="Tahoma"/>
          <w:sz w:val="24"/>
          <w:szCs w:val="24"/>
          <w:lang w:val="es-ES"/>
        </w:rPr>
        <w:t xml:space="preserve"> y su internacionalización, así como la innovación.</w:t>
      </w:r>
    </w:p>
    <w:p w14:paraId="5F85CCFB" w14:textId="77777777" w:rsidR="00BA068F" w:rsidRPr="00AD583D" w:rsidRDefault="00BA068F" w:rsidP="00BA068F">
      <w:pPr>
        <w:spacing w:after="0" w:line="240" w:lineRule="auto"/>
        <w:jc w:val="both"/>
        <w:rPr>
          <w:rFonts w:ascii="Tahoma" w:hAnsi="Tahoma" w:cs="Tahoma"/>
          <w:color w:val="FF0000"/>
          <w:sz w:val="24"/>
          <w:szCs w:val="24"/>
          <w:lang w:val="es-ES"/>
        </w:rPr>
      </w:pPr>
    </w:p>
    <w:p w14:paraId="5D6338B5" w14:textId="77777777" w:rsidR="00782D66" w:rsidRPr="00AD583D" w:rsidRDefault="00596806" w:rsidP="00BA068F">
      <w:pPr>
        <w:keepNext/>
        <w:spacing w:after="0" w:line="240" w:lineRule="auto"/>
        <w:jc w:val="center"/>
        <w:rPr>
          <w:rFonts w:ascii="Tahoma" w:hAnsi="Tahoma" w:cs="Tahoma"/>
          <w:b/>
          <w:sz w:val="24"/>
          <w:szCs w:val="24"/>
          <w:lang w:val="es-ES"/>
        </w:rPr>
      </w:pPr>
      <w:r w:rsidRPr="00AD583D">
        <w:rPr>
          <w:rFonts w:ascii="Tahoma" w:hAnsi="Tahoma" w:cs="Tahoma"/>
          <w:b/>
          <w:sz w:val="24"/>
          <w:szCs w:val="24"/>
          <w:lang w:val="es-ES"/>
        </w:rPr>
        <w:t>A C U E R D A N</w:t>
      </w:r>
    </w:p>
    <w:p w14:paraId="2B15B557" w14:textId="77777777" w:rsidR="00BA068F" w:rsidRPr="00AD583D" w:rsidRDefault="00BA068F" w:rsidP="00BA068F">
      <w:pPr>
        <w:keepNext/>
        <w:spacing w:after="0" w:line="240" w:lineRule="auto"/>
        <w:jc w:val="center"/>
        <w:rPr>
          <w:rFonts w:ascii="Tahoma" w:hAnsi="Tahoma" w:cs="Tahoma"/>
          <w:sz w:val="24"/>
          <w:szCs w:val="24"/>
          <w:lang w:val="es-ES"/>
        </w:rPr>
      </w:pPr>
    </w:p>
    <w:p w14:paraId="4283715D" w14:textId="39478562"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La realización, en las instalaciones y con los medios del </w:t>
      </w:r>
      <w:r w:rsidR="00330127" w:rsidRPr="00AD583D">
        <w:rPr>
          <w:rFonts w:ascii="Tahoma" w:hAnsi="Tahoma" w:cs="Tahoma"/>
          <w:b/>
          <w:bCs/>
          <w:sz w:val="24"/>
          <w:szCs w:val="24"/>
          <w:lang w:val="es-ES"/>
        </w:rPr>
        <w:t>CENTRO</w:t>
      </w:r>
      <w:r w:rsidRPr="00AD583D">
        <w:rPr>
          <w:rFonts w:ascii="Tahoma" w:hAnsi="Tahoma" w:cs="Tahoma"/>
          <w:sz w:val="24"/>
          <w:szCs w:val="24"/>
          <w:lang w:val="es-ES"/>
        </w:rPr>
        <w:t>, del ensayo clínico:</w:t>
      </w:r>
    </w:p>
    <w:p w14:paraId="47A0CF0E" w14:textId="02C8415D" w:rsidR="00782D66" w:rsidRPr="00AD583D" w:rsidRDefault="00596806" w:rsidP="00BA068F">
      <w:pPr>
        <w:spacing w:after="0" w:line="240" w:lineRule="auto"/>
        <w:jc w:val="both"/>
        <w:rPr>
          <w:rFonts w:ascii="Tahoma" w:hAnsi="Tahoma" w:cs="Tahoma"/>
          <w:b/>
          <w:bCs/>
          <w:sz w:val="24"/>
          <w:szCs w:val="24"/>
          <w:lang w:val="es-ES"/>
        </w:rPr>
      </w:pPr>
      <w:r w:rsidRPr="00AD583D">
        <w:rPr>
          <w:rFonts w:ascii="Tahoma" w:hAnsi="Tahoma" w:cs="Tahoma"/>
          <w:b/>
          <w:bCs/>
          <w:sz w:val="24"/>
          <w:szCs w:val="24"/>
          <w:lang w:val="es-ES"/>
        </w:rPr>
        <w:t>“</w:t>
      </w:r>
      <w:r w:rsidR="00050B46">
        <w:rPr>
          <w:rFonts w:ascii="Tahoma" w:hAnsi="Tahoma" w:cs="Tahoma"/>
          <w:b/>
          <w:bCs/>
          <w:sz w:val="24"/>
          <w:szCs w:val="24"/>
          <w:lang w:val="es-ES"/>
        </w:rPr>
        <w:t>TÍTU</w:t>
      </w:r>
      <w:r w:rsidR="00BA068F" w:rsidRPr="00AD583D">
        <w:rPr>
          <w:rFonts w:ascii="Tahoma" w:hAnsi="Tahoma" w:cs="Tahoma"/>
          <w:b/>
          <w:bCs/>
          <w:sz w:val="24"/>
          <w:szCs w:val="24"/>
          <w:lang w:val="es-ES"/>
        </w:rPr>
        <w:t>LO</w:t>
      </w:r>
      <w:r w:rsidRPr="00AD583D">
        <w:rPr>
          <w:rFonts w:ascii="Tahoma" w:hAnsi="Tahoma" w:cs="Tahoma"/>
          <w:b/>
          <w:bCs/>
          <w:sz w:val="24"/>
          <w:szCs w:val="24"/>
          <w:lang w:val="es-ES"/>
        </w:rPr>
        <w:t>”.</w:t>
      </w:r>
    </w:p>
    <w:p w14:paraId="7F3436DB" w14:textId="3EC36C90"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CÓDIGO DE PROTOCOLO: </w:t>
      </w:r>
      <w:r w:rsidR="00BA068F" w:rsidRPr="00AD583D">
        <w:rPr>
          <w:rFonts w:ascii="Tahoma" w:hAnsi="Tahoma" w:cs="Tahoma"/>
          <w:sz w:val="24"/>
          <w:szCs w:val="24"/>
          <w:lang w:val="es-ES"/>
        </w:rPr>
        <w:t>___________</w:t>
      </w:r>
      <w:r w:rsidRPr="00AD583D">
        <w:rPr>
          <w:rFonts w:ascii="Tahoma" w:hAnsi="Tahoma" w:cs="Tahoma"/>
          <w:sz w:val="24"/>
          <w:szCs w:val="24"/>
          <w:lang w:val="es-ES"/>
        </w:rPr>
        <w:t xml:space="preserve"> (</w:t>
      </w:r>
      <w:r w:rsidR="00BA068F" w:rsidRPr="00AD583D">
        <w:rPr>
          <w:rFonts w:ascii="Tahoma" w:hAnsi="Tahoma" w:cs="Tahoma"/>
          <w:sz w:val="24"/>
          <w:szCs w:val="24"/>
          <w:lang w:val="es-ES"/>
        </w:rPr>
        <w:t>Vx.x</w:t>
      </w:r>
      <w:r w:rsidRPr="00AD583D">
        <w:rPr>
          <w:rFonts w:ascii="Tahoma" w:hAnsi="Tahoma" w:cs="Tahoma"/>
          <w:sz w:val="24"/>
          <w:szCs w:val="24"/>
          <w:lang w:val="es-ES"/>
        </w:rPr>
        <w:t xml:space="preserve">, </w:t>
      </w:r>
      <w:r w:rsidR="00BA068F" w:rsidRPr="00AD583D">
        <w:rPr>
          <w:rFonts w:ascii="Tahoma" w:hAnsi="Tahoma" w:cs="Tahoma"/>
          <w:sz w:val="24"/>
          <w:szCs w:val="24"/>
          <w:lang w:val="es-ES"/>
        </w:rPr>
        <w:t>xx/xx/xxxx</w:t>
      </w:r>
      <w:r w:rsidRPr="00AD583D">
        <w:rPr>
          <w:rFonts w:ascii="Tahoma" w:hAnsi="Tahoma" w:cs="Tahoma"/>
          <w:sz w:val="24"/>
          <w:szCs w:val="24"/>
          <w:lang w:val="es-ES"/>
        </w:rPr>
        <w:t>).</w:t>
      </w:r>
    </w:p>
    <w:p w14:paraId="1129698C" w14:textId="614670FD" w:rsidR="00782D66" w:rsidRPr="00AD583D" w:rsidRDefault="00BA068F"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EU Trial Number: ________________</w:t>
      </w:r>
      <w:r w:rsidR="00596806" w:rsidRPr="00AD583D">
        <w:rPr>
          <w:rFonts w:ascii="Tahoma" w:hAnsi="Tahoma" w:cs="Tahoma"/>
          <w:sz w:val="24"/>
          <w:szCs w:val="24"/>
          <w:lang w:val="es-ES"/>
        </w:rPr>
        <w:t>.</w:t>
      </w:r>
    </w:p>
    <w:p w14:paraId="7CC2C83E"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CI: ______________________________.</w:t>
      </w:r>
    </w:p>
    <w:p w14:paraId="5788EF0E"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Bajo las siguientes:</w:t>
      </w:r>
    </w:p>
    <w:p w14:paraId="78F3D55D" w14:textId="77777777" w:rsidR="00BA068F" w:rsidRPr="00AD583D" w:rsidRDefault="00BA068F" w:rsidP="00BA068F">
      <w:pPr>
        <w:spacing w:after="0" w:line="240" w:lineRule="auto"/>
        <w:jc w:val="both"/>
        <w:rPr>
          <w:rFonts w:ascii="Tahoma" w:hAnsi="Tahoma" w:cs="Tahoma"/>
          <w:sz w:val="24"/>
          <w:szCs w:val="24"/>
          <w:lang w:val="es-ES"/>
        </w:rPr>
      </w:pPr>
    </w:p>
    <w:p w14:paraId="3B47C1BB" w14:textId="53A9864E" w:rsidR="00782D66" w:rsidRPr="00AD583D" w:rsidRDefault="00596806" w:rsidP="00BA068F">
      <w:pPr>
        <w:keepNext/>
        <w:spacing w:after="0" w:line="240" w:lineRule="auto"/>
        <w:jc w:val="center"/>
        <w:rPr>
          <w:rFonts w:ascii="Tahoma" w:hAnsi="Tahoma" w:cs="Tahoma"/>
          <w:b/>
          <w:sz w:val="24"/>
          <w:szCs w:val="24"/>
          <w:lang w:val="es-ES"/>
        </w:rPr>
      </w:pPr>
      <w:r w:rsidRPr="00AD583D">
        <w:rPr>
          <w:rFonts w:ascii="Tahoma" w:hAnsi="Tahoma" w:cs="Tahoma"/>
          <w:b/>
          <w:sz w:val="24"/>
          <w:szCs w:val="24"/>
          <w:lang w:val="es-ES"/>
        </w:rPr>
        <w:t>E</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S</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T</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I</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P</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U</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L</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A</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C</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I</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O</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N</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E</w:t>
      </w:r>
      <w:r w:rsidR="00BA068F" w:rsidRPr="00AD583D">
        <w:rPr>
          <w:rFonts w:ascii="Tahoma" w:hAnsi="Tahoma" w:cs="Tahoma"/>
          <w:b/>
          <w:sz w:val="24"/>
          <w:szCs w:val="24"/>
          <w:lang w:val="es-ES"/>
        </w:rPr>
        <w:t xml:space="preserve"> </w:t>
      </w:r>
      <w:r w:rsidRPr="00AD583D">
        <w:rPr>
          <w:rFonts w:ascii="Tahoma" w:hAnsi="Tahoma" w:cs="Tahoma"/>
          <w:b/>
          <w:sz w:val="24"/>
          <w:szCs w:val="24"/>
          <w:lang w:val="es-ES"/>
        </w:rPr>
        <w:t>S</w:t>
      </w:r>
    </w:p>
    <w:p w14:paraId="3D4D5901" w14:textId="77777777" w:rsidR="00BA068F" w:rsidRPr="00AD583D" w:rsidRDefault="00BA068F" w:rsidP="00BA068F">
      <w:pPr>
        <w:keepNext/>
        <w:spacing w:after="0" w:line="240" w:lineRule="auto"/>
        <w:jc w:val="both"/>
        <w:rPr>
          <w:rFonts w:ascii="Tahoma" w:hAnsi="Tahoma" w:cs="Tahoma"/>
          <w:sz w:val="24"/>
          <w:szCs w:val="24"/>
          <w:lang w:val="es-ES"/>
        </w:rPr>
      </w:pPr>
    </w:p>
    <w:p w14:paraId="4ADFEE03"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PRIMERA: RESPONSABILIDADES DEL INVESTIGADOR PRINCIPAL</w:t>
      </w:r>
    </w:p>
    <w:p w14:paraId="6C4AC7F2" w14:textId="77777777" w:rsidR="00BA068F" w:rsidRPr="00AD583D" w:rsidRDefault="00BA068F" w:rsidP="00BA068F">
      <w:pPr>
        <w:keepNext/>
        <w:spacing w:after="0" w:line="240" w:lineRule="auto"/>
        <w:jc w:val="both"/>
        <w:rPr>
          <w:rFonts w:ascii="Tahoma" w:hAnsi="Tahoma" w:cs="Tahoma"/>
          <w:sz w:val="24"/>
          <w:szCs w:val="24"/>
          <w:lang w:val="es-ES"/>
        </w:rPr>
      </w:pPr>
    </w:p>
    <w:p w14:paraId="0BBAC315" w14:textId="7C73A375"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w:t>
      </w:r>
      <w:r w:rsidRPr="00AD583D">
        <w:rPr>
          <w:rFonts w:ascii="Tahoma" w:hAnsi="Tahoma" w:cs="Tahoma"/>
          <w:sz w:val="24"/>
          <w:szCs w:val="24"/>
          <w:lang w:val="es-ES"/>
        </w:rPr>
        <w:t xml:space="preserve"> El/los Investigadores han acordado, con arreglo al Protocolo del Ensayo Clínico, incluir en el Ensayo Clínico como sujetos de ensayo un número N=</w:t>
      </w:r>
      <w:r w:rsidR="0039084E" w:rsidRPr="00AD583D">
        <w:rPr>
          <w:rFonts w:ascii="Tahoma" w:hAnsi="Tahoma" w:cs="Tahoma"/>
          <w:sz w:val="24"/>
          <w:szCs w:val="24"/>
          <w:lang w:val="es-ES"/>
        </w:rPr>
        <w:t xml:space="preserve"> </w:t>
      </w:r>
      <w:r w:rsidR="00BA068F" w:rsidRPr="00AD583D">
        <w:rPr>
          <w:rFonts w:ascii="Tahoma" w:hAnsi="Tahoma" w:cs="Tahoma"/>
          <w:sz w:val="24"/>
          <w:szCs w:val="24"/>
          <w:lang w:val="es-ES"/>
        </w:rPr>
        <w:t>__</w:t>
      </w:r>
      <w:r w:rsidRPr="00AD583D">
        <w:rPr>
          <w:rFonts w:ascii="Tahoma" w:hAnsi="Tahoma" w:cs="Tahoma"/>
          <w:sz w:val="24"/>
          <w:szCs w:val="24"/>
          <w:lang w:val="es-ES"/>
        </w:rPr>
        <w:t xml:space="preserve">, de pacientes evaluables que cumplan los criterios de selección especificados. El Ensayo Clínico deberá estar finalizado en el plazo de </w:t>
      </w:r>
      <w:r w:rsidR="00BA068F" w:rsidRPr="00AD583D">
        <w:rPr>
          <w:rFonts w:ascii="Tahoma" w:hAnsi="Tahoma" w:cs="Tahoma"/>
          <w:sz w:val="24"/>
          <w:szCs w:val="24"/>
          <w:lang w:val="es-ES"/>
        </w:rPr>
        <w:t>__</w:t>
      </w:r>
      <w:r w:rsidRPr="00AD583D">
        <w:rPr>
          <w:rFonts w:ascii="Tahoma" w:hAnsi="Tahoma" w:cs="Tahoma"/>
          <w:sz w:val="24"/>
          <w:szCs w:val="24"/>
          <w:lang w:val="es-ES"/>
        </w:rPr>
        <w:t xml:space="preserve"> meses desde su aprobación, salvo que el Protocolo o sus modificaciones autorizadas establezcan otro plazo.</w:t>
      </w:r>
    </w:p>
    <w:p w14:paraId="0BE57618" w14:textId="77777777" w:rsidR="00BA068F" w:rsidRPr="00AD583D" w:rsidRDefault="00BA068F" w:rsidP="00BA068F">
      <w:pPr>
        <w:spacing w:after="0" w:line="240" w:lineRule="auto"/>
        <w:jc w:val="both"/>
        <w:rPr>
          <w:rFonts w:ascii="Tahoma" w:hAnsi="Tahoma" w:cs="Tahoma"/>
          <w:sz w:val="24"/>
          <w:szCs w:val="24"/>
          <w:lang w:val="es-ES"/>
        </w:rPr>
      </w:pPr>
    </w:p>
    <w:p w14:paraId="16DAB5E1"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1.2.</w:t>
      </w:r>
      <w:r w:rsidRPr="00AD583D">
        <w:rPr>
          <w:rFonts w:ascii="Tahoma" w:hAnsi="Tahoma" w:cs="Tahoma"/>
          <w:sz w:val="24"/>
          <w:szCs w:val="24"/>
          <w:lang w:val="es-ES"/>
        </w:rPr>
        <w:t xml:space="preserve"> El/los Investigadores son responsables de la supervisión de todos los aspectos médicos y administrativos de este ensayo clínico con medicamento, así como de garantizar que las actividades relacionadas con el mismo se ejecuten de acuerdo con las directrices establecidas en el Protocolo, con las establecidas por el Comité de Ética de la Investigación con Medicamentos (CEIm), con las estipulaciones del presente Contrato, así como con la normativa contenida en el R.D. 1090/2015, de 4 de diciembre, por el que se regulan los ensayos clínicos con medicamentos, los comités de Ética de la investigación con medicamentos y el Registro Español de Estudios Clínicos (en adelante, RD 1090/2015) y demás normativa aplicable a la realización de ensayos clínicos con medicamentos de uso humano.</w:t>
      </w:r>
    </w:p>
    <w:p w14:paraId="7B52ABFF" w14:textId="77777777" w:rsidR="00BA068F" w:rsidRPr="00AD583D" w:rsidRDefault="00BA068F" w:rsidP="00BA068F">
      <w:pPr>
        <w:spacing w:after="0" w:line="240" w:lineRule="auto"/>
        <w:jc w:val="both"/>
        <w:rPr>
          <w:rFonts w:ascii="Tahoma" w:hAnsi="Tahoma" w:cs="Tahoma"/>
          <w:sz w:val="24"/>
          <w:szCs w:val="24"/>
          <w:lang w:val="es-ES"/>
        </w:rPr>
      </w:pPr>
    </w:p>
    <w:p w14:paraId="5F802385"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1.3.</w:t>
      </w:r>
      <w:r w:rsidRPr="00AD583D">
        <w:rPr>
          <w:rFonts w:ascii="Tahoma" w:hAnsi="Tahoma" w:cs="Tahoma"/>
          <w:sz w:val="24"/>
          <w:szCs w:val="24"/>
          <w:lang w:val="es-ES"/>
        </w:rPr>
        <w:t xml:space="preserve"> El/los investigadores son asimismo responsables de la exactitud y corrección de los datos anotados en las Hojas de Recogida de Datos. Las Hojas de Recogida de Datos deberán estar disponibles para su revisión o retirada por parte del Monitor en las fechas previstas en el Protocolo del Ensayo Clínico.</w:t>
      </w:r>
    </w:p>
    <w:p w14:paraId="2D9D5671" w14:textId="77777777" w:rsidR="00BA068F" w:rsidRPr="00AD583D" w:rsidRDefault="00BA068F" w:rsidP="00BA068F">
      <w:pPr>
        <w:spacing w:after="0" w:line="240" w:lineRule="auto"/>
        <w:jc w:val="both"/>
        <w:rPr>
          <w:rFonts w:ascii="Tahoma" w:hAnsi="Tahoma" w:cs="Tahoma"/>
          <w:sz w:val="24"/>
          <w:szCs w:val="24"/>
          <w:lang w:val="es-ES"/>
        </w:rPr>
      </w:pPr>
    </w:p>
    <w:p w14:paraId="51DF9AA7"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1.4.</w:t>
      </w:r>
      <w:r w:rsidRPr="00AD583D">
        <w:rPr>
          <w:rFonts w:ascii="Tahoma" w:hAnsi="Tahoma" w:cs="Tahoma"/>
          <w:sz w:val="24"/>
          <w:szCs w:val="24"/>
          <w:lang w:val="es-ES"/>
        </w:rPr>
        <w:t xml:space="preserve"> Inicialmente se designa por el PROMOTOR como Monitor del Ensayo Clínico a ______________________________ (CRO/monitor), con las responsabilidades establecidas en el art. 36 del R.D. 1090/2015, de 4 de diciembre. El PROMOTOR se reserva el derecho a variar el Monitor del ensayo cuando las circunstancias lo aconsejen, informando al Investigador Principal y a la Dirección del Centro, así como al Comité de Ética de la Investigación con Medicamentos.</w:t>
      </w:r>
    </w:p>
    <w:p w14:paraId="0809E9D2" w14:textId="77777777" w:rsidR="00BA068F" w:rsidRPr="00AD583D" w:rsidRDefault="00BA068F" w:rsidP="00BA068F">
      <w:pPr>
        <w:spacing w:after="0" w:line="240" w:lineRule="auto"/>
        <w:jc w:val="both"/>
        <w:rPr>
          <w:rFonts w:ascii="Tahoma" w:hAnsi="Tahoma" w:cs="Tahoma"/>
          <w:sz w:val="24"/>
          <w:szCs w:val="24"/>
          <w:lang w:val="es-ES"/>
        </w:rPr>
      </w:pPr>
    </w:p>
    <w:p w14:paraId="0A3CE3BE"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lastRenderedPageBreak/>
        <w:t>1.5.</w:t>
      </w:r>
      <w:r w:rsidRPr="00AD583D">
        <w:rPr>
          <w:rFonts w:ascii="Tahoma" w:hAnsi="Tahoma" w:cs="Tahoma"/>
          <w:sz w:val="24"/>
          <w:szCs w:val="24"/>
          <w:lang w:val="es-ES"/>
        </w:rPr>
        <w:t xml:space="preserve"> Tanto el Monitor como la Dirección del Centro y las Autoridades Sanitarias podrán efectuar cuantas comprobaciones estimen oportunas, tanto en las Hojas de Recogida de Datos como en los documentos fuente (Historia Clínica y similares) de los pacientes, respetando siempre lo dispuesto en la Ley Orgánica 3/2018 de 5 de diciembre, de Protección de Datos Personales y garantía de los derechos digitales, y su normativa de desarrollo tanto a nivel nacional como europeo.</w:t>
      </w:r>
    </w:p>
    <w:p w14:paraId="7F5BDCAD" w14:textId="77777777" w:rsidR="00BA068F" w:rsidRPr="00AD583D" w:rsidRDefault="00BA068F" w:rsidP="00BA068F">
      <w:pPr>
        <w:spacing w:after="0" w:line="240" w:lineRule="auto"/>
        <w:jc w:val="both"/>
        <w:rPr>
          <w:rFonts w:ascii="Tahoma" w:hAnsi="Tahoma" w:cs="Tahoma"/>
          <w:sz w:val="24"/>
          <w:szCs w:val="24"/>
          <w:lang w:val="es-ES"/>
        </w:rPr>
      </w:pPr>
    </w:p>
    <w:p w14:paraId="5CF9B927" w14:textId="19ED9575"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 xml:space="preserve">1.6. </w:t>
      </w:r>
      <w:r w:rsidRPr="00AD583D">
        <w:rPr>
          <w:rFonts w:ascii="Tahoma" w:hAnsi="Tahoma" w:cs="Tahoma"/>
          <w:sz w:val="24"/>
          <w:szCs w:val="24"/>
          <w:lang w:val="es-ES"/>
        </w:rPr>
        <w:t>El/los Investigadores deberán conservar las referencias de los pacientes sujetos al Ensayo Clínico (Códigos de Identificación, en su caso) durante al menos 25 años después de concluido o interrumpido el Ensayo Clínico, poniéndose a disposición de las Autoridades Sanitarias o de la Dirección del Centro, siempre que éstas lo requieran. Esta obligación de conservar la documentación es ampliable al Consentimiento Informado, Protocolo del Ensayo Clínico, modificaciones posteriores, Hojas de Recogida de Datos, Autorizaciones, memorias y correspondencia relativa al Ensayo Clínico.</w:t>
      </w:r>
      <w:r w:rsidR="009C535E" w:rsidRPr="00AD583D">
        <w:rPr>
          <w:rFonts w:ascii="Tahoma" w:hAnsi="Tahoma" w:cs="Tahoma"/>
          <w:sz w:val="24"/>
          <w:szCs w:val="24"/>
          <w:lang w:val="es-ES"/>
        </w:rPr>
        <w:t xml:space="preserve"> Estos requisitos serán de aplicación tanto al PROMOTOR como a la CRO en la medida en que tengan acceso a dichos datos personales.</w:t>
      </w:r>
    </w:p>
    <w:p w14:paraId="022DCC51" w14:textId="77777777" w:rsidR="00BA068F" w:rsidRPr="00AD583D" w:rsidRDefault="00BA068F" w:rsidP="00BA068F">
      <w:pPr>
        <w:spacing w:after="0" w:line="240" w:lineRule="auto"/>
        <w:jc w:val="both"/>
        <w:rPr>
          <w:rFonts w:ascii="Tahoma" w:hAnsi="Tahoma" w:cs="Tahoma"/>
          <w:sz w:val="24"/>
          <w:szCs w:val="24"/>
          <w:lang w:val="es-ES"/>
        </w:rPr>
      </w:pPr>
    </w:p>
    <w:p w14:paraId="7340F1CB"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 xml:space="preserve">1.7. </w:t>
      </w:r>
      <w:r w:rsidRPr="00AD583D">
        <w:rPr>
          <w:rFonts w:ascii="Tahoma" w:hAnsi="Tahoma" w:cs="Tahoma"/>
          <w:sz w:val="24"/>
          <w:szCs w:val="24"/>
          <w:lang w:val="es-ES"/>
        </w:rPr>
        <w:t>Los datos de carácter personal de los sujetos incluidos en el estudio se tratarán de acuerdo con las previsiones establecidas en la legislación vigente: Reglamento (UE) 2016/679 del Parlamento Europeo y del Consejo, de 27 de abril de 2016 relativo a la protección de las personas físicas en lo que respecta al tratamiento de datos personales y a la libre circulación de estos datos; la Ley Orgánica 3/2018, de 5 de diciembre, de protección de datos Personales y garantías de los derechos digitales. Teniendo en cuenta lo anterior, cuando así lo requiera el protocolo, se mantendrá el anonimato de los sujetos incluidos en el estudio y la protección de su identidad, no cediéndose ningún dato de carácter personal de los sujetos del estudio, excepto en aquellos casos en que la Ley lo permita.</w:t>
      </w:r>
    </w:p>
    <w:p w14:paraId="3203EF75" w14:textId="77777777" w:rsidR="00BA068F" w:rsidRPr="00AD583D" w:rsidRDefault="00BA068F" w:rsidP="00BA068F">
      <w:pPr>
        <w:spacing w:after="0" w:line="240" w:lineRule="auto"/>
        <w:jc w:val="both"/>
        <w:rPr>
          <w:rFonts w:ascii="Tahoma" w:hAnsi="Tahoma" w:cs="Tahoma"/>
          <w:sz w:val="24"/>
          <w:szCs w:val="24"/>
          <w:lang w:val="es-ES"/>
        </w:rPr>
      </w:pPr>
    </w:p>
    <w:p w14:paraId="1D88F6C7"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1.8.</w:t>
      </w:r>
      <w:r w:rsidRPr="00AD583D">
        <w:rPr>
          <w:rFonts w:ascii="Tahoma" w:hAnsi="Tahoma" w:cs="Tahoma"/>
          <w:sz w:val="24"/>
          <w:szCs w:val="24"/>
          <w:lang w:val="es-ES"/>
        </w:rPr>
        <w:t xml:space="preserve"> Son asimismo obligaciones del Investigador Principal:</w:t>
      </w:r>
      <w:r w:rsidRPr="00AD583D">
        <w:rPr>
          <w:rFonts w:ascii="Tahoma" w:hAnsi="Tahoma" w:cs="Tahoma"/>
          <w:sz w:val="24"/>
          <w:szCs w:val="24"/>
          <w:lang w:val="es-ES"/>
        </w:rPr>
        <w:br/>
        <w:t>a) Estar de acuerdo y firmar junto con el Promotor el Protocolo del ensayo.</w:t>
      </w:r>
      <w:r w:rsidRPr="00AD583D">
        <w:rPr>
          <w:rFonts w:ascii="Tahoma" w:hAnsi="Tahoma" w:cs="Tahoma"/>
          <w:sz w:val="24"/>
          <w:szCs w:val="24"/>
          <w:lang w:val="es-ES"/>
        </w:rPr>
        <w:br/>
        <w:t>b) Conocer a fondo las propiedades de los medicamentos en investigación.</w:t>
      </w:r>
      <w:r w:rsidRPr="00AD583D">
        <w:rPr>
          <w:rFonts w:ascii="Tahoma" w:hAnsi="Tahoma" w:cs="Tahoma"/>
          <w:sz w:val="24"/>
          <w:szCs w:val="24"/>
          <w:lang w:val="es-ES"/>
        </w:rPr>
        <w:br/>
        <w:t>c) Garantizar que el consentimiento informado se recoge de conformidad a lo establecido en el RD 1090/2015, de 4 de diciembre.</w:t>
      </w:r>
      <w:r w:rsidRPr="00AD583D">
        <w:rPr>
          <w:rFonts w:ascii="Tahoma" w:hAnsi="Tahoma" w:cs="Tahoma"/>
          <w:sz w:val="24"/>
          <w:szCs w:val="24"/>
          <w:lang w:val="es-ES"/>
        </w:rPr>
        <w:br/>
        <w:t>d) Recoger, registrar y notificar los datos de forma correcta y garantizar su veracidad.</w:t>
      </w:r>
      <w:r w:rsidRPr="00AD583D">
        <w:rPr>
          <w:rFonts w:ascii="Tahoma" w:hAnsi="Tahoma" w:cs="Tahoma"/>
          <w:sz w:val="24"/>
          <w:szCs w:val="24"/>
          <w:lang w:val="es-ES"/>
        </w:rPr>
        <w:br/>
        <w:t>e) Notificar inmediatamente los acontecimientos adversos graves o inesperados al Promotor.</w:t>
      </w:r>
      <w:r w:rsidRPr="00AD583D">
        <w:rPr>
          <w:rFonts w:ascii="Tahoma" w:hAnsi="Tahoma" w:cs="Tahoma"/>
          <w:sz w:val="24"/>
          <w:szCs w:val="24"/>
          <w:lang w:val="es-ES"/>
        </w:rPr>
        <w:br/>
        <w:t>f) Garantizar que todas las personas implicadas respetarán la confidencialidad sobre cualquier información acerca de los sujetos del ensayo, así como la protección de sus datos de carácter personal.</w:t>
      </w:r>
      <w:r w:rsidRPr="00AD583D">
        <w:rPr>
          <w:rFonts w:ascii="Tahoma" w:hAnsi="Tahoma" w:cs="Tahoma"/>
          <w:sz w:val="24"/>
          <w:szCs w:val="24"/>
          <w:lang w:val="es-ES"/>
        </w:rPr>
        <w:br/>
        <w:t>g) Informar regularmente al Comité de Ética de la Investigación con Medicamentos de la marcha del ensayo.</w:t>
      </w:r>
      <w:r w:rsidRPr="00AD583D">
        <w:rPr>
          <w:rFonts w:ascii="Tahoma" w:hAnsi="Tahoma" w:cs="Tahoma"/>
          <w:sz w:val="24"/>
          <w:szCs w:val="24"/>
          <w:lang w:val="es-ES"/>
        </w:rPr>
        <w:br/>
        <w:t>h) Corresponsabilizarse con el promotor de la elaboración del Informe final del ensayo, dando su acuerdo con su firma.</w:t>
      </w:r>
      <w:r w:rsidRPr="00AD583D">
        <w:rPr>
          <w:rFonts w:ascii="Tahoma" w:hAnsi="Tahoma" w:cs="Tahoma"/>
          <w:sz w:val="24"/>
          <w:szCs w:val="24"/>
          <w:lang w:val="es-ES"/>
        </w:rPr>
        <w:br/>
      </w:r>
      <w:r w:rsidRPr="00AD583D">
        <w:rPr>
          <w:rFonts w:ascii="Tahoma" w:hAnsi="Tahoma" w:cs="Tahoma"/>
          <w:sz w:val="24"/>
          <w:szCs w:val="24"/>
          <w:lang w:val="es-ES"/>
        </w:rPr>
        <w:lastRenderedPageBreak/>
        <w:t>i) Dar cumplimiento a las normas de Buena Práctica Clínica.</w:t>
      </w:r>
      <w:r w:rsidRPr="00AD583D">
        <w:rPr>
          <w:rFonts w:ascii="Tahoma" w:hAnsi="Tahoma" w:cs="Tahoma"/>
          <w:sz w:val="24"/>
          <w:szCs w:val="24"/>
          <w:lang w:val="es-ES"/>
        </w:rPr>
        <w:br/>
        <w:t>j) Proponer al Promotor un sustituto idóneo cuando deje de participar en el ensayo por causa justificada, y asegurar la continuidad del ensayo, no abandonando el mismo hasta que no se haya nombrado a su sustituto.</w:t>
      </w:r>
    </w:p>
    <w:p w14:paraId="2A6FF7DA"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SEGUNDA: CONSENTIMIENTO INFORMADO</w:t>
      </w:r>
    </w:p>
    <w:p w14:paraId="5C061F8A" w14:textId="77777777" w:rsidR="00BA068F" w:rsidRPr="00AD583D" w:rsidRDefault="00BA068F" w:rsidP="00BA068F">
      <w:pPr>
        <w:keepNext/>
        <w:spacing w:after="0" w:line="240" w:lineRule="auto"/>
        <w:jc w:val="both"/>
        <w:rPr>
          <w:rFonts w:ascii="Tahoma" w:hAnsi="Tahoma" w:cs="Tahoma"/>
          <w:sz w:val="24"/>
          <w:szCs w:val="24"/>
          <w:lang w:val="es-ES"/>
        </w:rPr>
      </w:pPr>
    </w:p>
    <w:p w14:paraId="24842B95"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2.1.</w:t>
      </w:r>
      <w:r w:rsidRPr="00AD583D">
        <w:rPr>
          <w:rFonts w:ascii="Tahoma" w:hAnsi="Tahoma" w:cs="Tahoma"/>
          <w:sz w:val="24"/>
          <w:szCs w:val="24"/>
          <w:lang w:val="es-ES"/>
        </w:rPr>
        <w:t xml:space="preserve"> Antes de ser incluido en el Ensayo Clínico, es imprescindible que cada paciente otorgue libremente el Consentimiento Informado, de acuerdo con la legislación vigente y el protocolo del ensayo aprobado por la AEMPS y CEIm.</w:t>
      </w:r>
    </w:p>
    <w:p w14:paraId="71F4DF46" w14:textId="77777777" w:rsidR="00BA068F" w:rsidRPr="00AD583D" w:rsidRDefault="00BA068F" w:rsidP="00BA068F">
      <w:pPr>
        <w:spacing w:after="0" w:line="240" w:lineRule="auto"/>
        <w:jc w:val="both"/>
        <w:rPr>
          <w:rFonts w:ascii="Tahoma" w:hAnsi="Tahoma" w:cs="Tahoma"/>
          <w:sz w:val="24"/>
          <w:szCs w:val="24"/>
          <w:lang w:val="es-ES"/>
        </w:rPr>
      </w:pPr>
    </w:p>
    <w:p w14:paraId="7D88AE3E"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2.2.</w:t>
      </w:r>
      <w:r w:rsidRPr="00AD583D">
        <w:rPr>
          <w:rFonts w:ascii="Tahoma" w:hAnsi="Tahoma" w:cs="Tahoma"/>
          <w:sz w:val="24"/>
          <w:szCs w:val="24"/>
          <w:lang w:val="es-ES"/>
        </w:rPr>
        <w:t xml:space="preserve"> El sujeto del ensayo expresará su Consentimiento en los términos previstos legalmente, sin estar influenciado por las personas directamente implicadas en el Ensayo Clínico, y una vez informado de los objetivos del Ensayo Clínico, beneficios, incomodidades, riesgos previstos, alternativas posibles, derechos y responsabilidades que pudieran derivarse de su inclusión en el ensayo clínico con medicamento.</w:t>
      </w:r>
    </w:p>
    <w:p w14:paraId="5A268115" w14:textId="77777777" w:rsidR="00BA068F" w:rsidRPr="00AD583D" w:rsidRDefault="00BA068F" w:rsidP="00BA068F">
      <w:pPr>
        <w:spacing w:after="0" w:line="240" w:lineRule="auto"/>
        <w:jc w:val="both"/>
        <w:rPr>
          <w:rFonts w:ascii="Tahoma" w:hAnsi="Tahoma" w:cs="Tahoma"/>
          <w:sz w:val="24"/>
          <w:szCs w:val="24"/>
          <w:lang w:val="es-ES"/>
        </w:rPr>
      </w:pPr>
    </w:p>
    <w:p w14:paraId="7F918CC9"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2.3.</w:t>
      </w:r>
      <w:r w:rsidRPr="00AD583D">
        <w:rPr>
          <w:rFonts w:ascii="Tahoma" w:hAnsi="Tahoma" w:cs="Tahoma"/>
          <w:sz w:val="24"/>
          <w:szCs w:val="24"/>
          <w:lang w:val="es-ES"/>
        </w:rPr>
        <w:t xml:space="preserve"> En casos de sujetos menores de edad y/o incapaces, el Consentimiento lo otorgará siempre por escrito su representante legal, tras haber recibido y comprendido la información mencionada y cumpliendo todos los requisitos establecidos en los artículos 4 y 5 del RD 1090/2015. En cualquier caso, deberá ser oído, si siendo menor de 12 años tuviera suficiente juicio, y en todo caso, cuando tenga doce o más años de edad, éste deberá prestar además su consentimiento después de haber recibido la información adaptada a su nivel de entendimiento. El Consentimiento del representante legal, y del menor en su caso, será puesto en conocimiento del Ministerio Fiscal por el Investigador Principal, antes de la realización del ensayo, de acuerdo al Art. 20, 2c de la ley 14/2007 de 3 de julio.</w:t>
      </w:r>
    </w:p>
    <w:p w14:paraId="1232D7D3" w14:textId="77777777" w:rsidR="00BA068F" w:rsidRPr="00AD583D" w:rsidRDefault="00BA068F" w:rsidP="00BA068F">
      <w:pPr>
        <w:spacing w:after="0" w:line="240" w:lineRule="auto"/>
        <w:jc w:val="both"/>
        <w:rPr>
          <w:rFonts w:ascii="Tahoma" w:hAnsi="Tahoma" w:cs="Tahoma"/>
          <w:sz w:val="24"/>
          <w:szCs w:val="24"/>
          <w:lang w:val="es-ES"/>
        </w:rPr>
      </w:pPr>
    </w:p>
    <w:p w14:paraId="0DD2FC6D"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2.4.</w:t>
      </w:r>
      <w:r w:rsidRPr="00AD583D">
        <w:rPr>
          <w:rFonts w:ascii="Tahoma" w:hAnsi="Tahoma" w:cs="Tahoma"/>
          <w:sz w:val="24"/>
          <w:szCs w:val="24"/>
          <w:lang w:val="es-ES"/>
        </w:rPr>
        <w:t xml:space="preserve"> Las circunstancias no reguladas en los apartados anteriores serán resueltas en los términos que establece el Art. 7 del Real Decreto 1090/2015, de 4 de diciembre.</w:t>
      </w:r>
    </w:p>
    <w:p w14:paraId="438E8149" w14:textId="77777777" w:rsidR="00BA068F" w:rsidRPr="00AD583D" w:rsidRDefault="00BA068F" w:rsidP="00BA068F">
      <w:pPr>
        <w:spacing w:after="0" w:line="240" w:lineRule="auto"/>
        <w:jc w:val="both"/>
        <w:rPr>
          <w:rFonts w:ascii="Tahoma" w:hAnsi="Tahoma" w:cs="Tahoma"/>
          <w:sz w:val="24"/>
          <w:szCs w:val="24"/>
          <w:lang w:val="es-ES"/>
        </w:rPr>
      </w:pPr>
    </w:p>
    <w:p w14:paraId="722A8962"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2.5.</w:t>
      </w:r>
      <w:r w:rsidRPr="00AD583D">
        <w:rPr>
          <w:rFonts w:ascii="Tahoma" w:hAnsi="Tahoma" w:cs="Tahoma"/>
          <w:sz w:val="24"/>
          <w:szCs w:val="24"/>
          <w:lang w:val="es-ES"/>
        </w:rPr>
        <w:t xml:space="preserve"> Ensayos clínicos con personas con la capacidad modificada para dar su consentimiento: en aquellos casos que el ensayo clínico incluya pacientes con capacidad modificada para dar su consentimiento se seguirá lo señalado en los artículos 4 y 5 del R.D. 1090/2015, de 4 de diciembre.</w:t>
      </w:r>
    </w:p>
    <w:p w14:paraId="4D0299DF" w14:textId="77777777" w:rsidR="00BA068F" w:rsidRPr="00AD583D" w:rsidRDefault="00BA068F" w:rsidP="00BA068F">
      <w:pPr>
        <w:spacing w:after="0" w:line="240" w:lineRule="auto"/>
        <w:jc w:val="both"/>
        <w:rPr>
          <w:rFonts w:ascii="Tahoma" w:hAnsi="Tahoma" w:cs="Tahoma"/>
          <w:sz w:val="24"/>
          <w:szCs w:val="24"/>
          <w:lang w:val="es-ES"/>
        </w:rPr>
      </w:pPr>
    </w:p>
    <w:p w14:paraId="64E55FBF"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2.6.</w:t>
      </w:r>
      <w:r w:rsidRPr="00AD583D">
        <w:rPr>
          <w:rFonts w:ascii="Tahoma" w:hAnsi="Tahoma" w:cs="Tahoma"/>
          <w:sz w:val="24"/>
          <w:szCs w:val="24"/>
          <w:lang w:val="es-ES"/>
        </w:rPr>
        <w:t xml:space="preserve"> El sujeto participante en el ensayo clínico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ensayo.</w:t>
      </w:r>
    </w:p>
    <w:p w14:paraId="77D5DD5F" w14:textId="77777777" w:rsidR="00BA068F" w:rsidRPr="00AD583D" w:rsidRDefault="00BA068F" w:rsidP="00BA068F">
      <w:pPr>
        <w:spacing w:after="0" w:line="240" w:lineRule="auto"/>
        <w:jc w:val="both"/>
        <w:rPr>
          <w:rFonts w:ascii="Tahoma" w:hAnsi="Tahoma" w:cs="Tahoma"/>
          <w:sz w:val="24"/>
          <w:szCs w:val="24"/>
          <w:lang w:val="es-ES"/>
        </w:rPr>
      </w:pPr>
    </w:p>
    <w:p w14:paraId="4E9718FF"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lastRenderedPageBreak/>
        <w:t>TERCERA: SEGUROS Y RESPONSABILIDAD</w:t>
      </w:r>
    </w:p>
    <w:p w14:paraId="629A6BC9" w14:textId="77777777" w:rsidR="00BA068F" w:rsidRPr="00AD583D" w:rsidRDefault="00BA068F" w:rsidP="00BA068F">
      <w:pPr>
        <w:keepNext/>
        <w:spacing w:after="0" w:line="240" w:lineRule="auto"/>
        <w:jc w:val="both"/>
        <w:rPr>
          <w:rFonts w:ascii="Tahoma" w:hAnsi="Tahoma" w:cs="Tahoma"/>
          <w:sz w:val="24"/>
          <w:szCs w:val="24"/>
          <w:lang w:val="es-ES"/>
        </w:rPr>
      </w:pPr>
    </w:p>
    <w:p w14:paraId="15A6DD15" w14:textId="392D1B3E"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3.1.</w:t>
      </w:r>
      <w:r w:rsidRPr="00AD583D">
        <w:rPr>
          <w:rFonts w:ascii="Tahoma" w:hAnsi="Tahoma" w:cs="Tahoma"/>
          <w:sz w:val="24"/>
          <w:szCs w:val="24"/>
          <w:lang w:val="es-ES"/>
        </w:rPr>
        <w:t xml:space="preserve"> El PROMOTOR del ensayo tiene suscrita una Póliza de seguro de responsabilidad civil y está al corriente del pago de las primas correspondientes, con el fin de cubrir los daños y perjuicios que pudiera sufrir el sujeto como consecuencia de su participación en el ensayo clínico. Esta póliza incluye también en su ámbito de cobertura las responsabilidades en que pudieran incurrir el promotor del ensayo, el Investigador Principal y sus colaboradores, incluyendo a los investigadores clínicos contratados, y 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w:t>
      </w:r>
      <w:r w:rsidR="009C535E" w:rsidRPr="00AD583D">
        <w:rPr>
          <w:rFonts w:ascii="Tahoma" w:hAnsi="Tahoma" w:cs="Tahoma"/>
          <w:sz w:val="24"/>
          <w:szCs w:val="24"/>
          <w:lang w:val="es-ES"/>
        </w:rPr>
        <w:t xml:space="preserve">Servicio de Farmacia, </w:t>
      </w:r>
      <w:r w:rsidRPr="00AD583D">
        <w:rPr>
          <w:rFonts w:ascii="Tahoma" w:hAnsi="Tahoma" w:cs="Tahoma"/>
          <w:sz w:val="24"/>
          <w:szCs w:val="24"/>
          <w:lang w:val="es-ES"/>
        </w:rPr>
        <w:t>Fundación o centro donde se lleve a cabo el ensayo clínico, en virtud de lo previsto en el Art. 61 del Real Decreto Legislativo 1/2015, de 24 de julio, por el que se aprueba el texto refundido de la Ley de garantías y uso racional de los medicamentos y productos sanitarios, y en los términos y riesgos definidos en el art. 9 y 10 del Real Decreto 1090/2015 de 4 de diciembre.</w:t>
      </w:r>
    </w:p>
    <w:p w14:paraId="5925FBF9" w14:textId="77777777" w:rsidR="00BA068F" w:rsidRPr="00AD583D" w:rsidRDefault="00BA068F" w:rsidP="00BA068F">
      <w:pPr>
        <w:spacing w:after="0" w:line="240" w:lineRule="auto"/>
        <w:jc w:val="both"/>
        <w:rPr>
          <w:rFonts w:ascii="Tahoma" w:hAnsi="Tahoma" w:cs="Tahoma"/>
          <w:sz w:val="24"/>
          <w:szCs w:val="24"/>
          <w:lang w:val="es-ES"/>
        </w:rPr>
      </w:pPr>
    </w:p>
    <w:p w14:paraId="3D7C3E6E"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El importe mínimo que en concepto de responsabilidad estará garantizado por sujeto del ensayo será de 250.000 € (doscientos cincuenta mil euros).</w:t>
      </w:r>
    </w:p>
    <w:p w14:paraId="3E9FD3E9" w14:textId="77777777" w:rsidR="00BA068F" w:rsidRPr="00AD583D" w:rsidRDefault="00BA068F" w:rsidP="00BA068F">
      <w:pPr>
        <w:spacing w:after="0" w:line="240" w:lineRule="auto"/>
        <w:jc w:val="both"/>
        <w:rPr>
          <w:rFonts w:ascii="Tahoma" w:hAnsi="Tahoma" w:cs="Tahoma"/>
          <w:sz w:val="24"/>
          <w:szCs w:val="24"/>
          <w:lang w:val="es-ES"/>
        </w:rPr>
      </w:pPr>
    </w:p>
    <w:p w14:paraId="6273C698"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El contrato del seguro deberá ser otorgado con entidad aseguradora acreditada en España.</w:t>
      </w:r>
    </w:p>
    <w:p w14:paraId="21406643" w14:textId="77777777" w:rsidR="00BA068F" w:rsidRPr="00AD583D" w:rsidRDefault="00BA068F" w:rsidP="00BA068F">
      <w:pPr>
        <w:spacing w:after="0" w:line="240" w:lineRule="auto"/>
        <w:jc w:val="both"/>
        <w:rPr>
          <w:rFonts w:ascii="Tahoma" w:hAnsi="Tahoma" w:cs="Tahoma"/>
          <w:sz w:val="24"/>
          <w:szCs w:val="24"/>
          <w:lang w:val="es-ES"/>
        </w:rPr>
      </w:pPr>
    </w:p>
    <w:p w14:paraId="041B5D94" w14:textId="3E053180" w:rsidR="0039084E" w:rsidRPr="00AD583D" w:rsidRDefault="0039084E"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Entidad aseguradora: </w:t>
      </w:r>
      <w:r w:rsidR="00BA068F" w:rsidRPr="00AD583D">
        <w:rPr>
          <w:rFonts w:ascii="Tahoma" w:hAnsi="Tahoma" w:cs="Tahoma"/>
          <w:sz w:val="24"/>
          <w:szCs w:val="24"/>
          <w:lang w:val="es-ES"/>
        </w:rPr>
        <w:t>_____________</w:t>
      </w:r>
    </w:p>
    <w:p w14:paraId="50126AAF" w14:textId="561CE033" w:rsidR="0039084E" w:rsidRPr="00AD583D" w:rsidRDefault="0039084E"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Número de póliza: </w:t>
      </w:r>
      <w:r w:rsidR="00BA068F" w:rsidRPr="00AD583D">
        <w:rPr>
          <w:rFonts w:ascii="Tahoma" w:hAnsi="Tahoma" w:cs="Tahoma"/>
          <w:sz w:val="24"/>
          <w:szCs w:val="24"/>
          <w:lang w:val="es-ES"/>
        </w:rPr>
        <w:t>____________</w:t>
      </w:r>
    </w:p>
    <w:p w14:paraId="5381420A" w14:textId="77777777" w:rsidR="0039084E" w:rsidRPr="00AD583D" w:rsidRDefault="0039084E" w:rsidP="00BA068F">
      <w:pPr>
        <w:spacing w:after="0" w:line="240" w:lineRule="auto"/>
        <w:jc w:val="both"/>
        <w:rPr>
          <w:rFonts w:ascii="Tahoma" w:hAnsi="Tahoma" w:cs="Tahoma"/>
          <w:sz w:val="24"/>
          <w:szCs w:val="24"/>
          <w:lang w:val="es-ES"/>
        </w:rPr>
      </w:pPr>
    </w:p>
    <w:p w14:paraId="432E6AC6" w14:textId="6D93A080"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Se adjunta a este contrato copia de la póliza suscrita.</w:t>
      </w:r>
    </w:p>
    <w:p w14:paraId="6848D902" w14:textId="77777777" w:rsidR="00BA068F" w:rsidRPr="00AD583D" w:rsidRDefault="00BA068F" w:rsidP="00BA068F">
      <w:pPr>
        <w:spacing w:after="0" w:line="240" w:lineRule="auto"/>
        <w:jc w:val="both"/>
        <w:rPr>
          <w:rFonts w:ascii="Tahoma" w:hAnsi="Tahoma" w:cs="Tahoma"/>
          <w:sz w:val="24"/>
          <w:szCs w:val="24"/>
          <w:lang w:val="es-ES"/>
        </w:rPr>
      </w:pPr>
    </w:p>
    <w:p w14:paraId="66C30538"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CUARTA: OBLIGACIONES DEL PROMOTOR</w:t>
      </w:r>
    </w:p>
    <w:p w14:paraId="4DBA15F1" w14:textId="77777777" w:rsidR="00BA068F" w:rsidRPr="00AD583D" w:rsidRDefault="00BA068F" w:rsidP="00BA068F">
      <w:pPr>
        <w:keepNext/>
        <w:spacing w:after="0" w:line="240" w:lineRule="auto"/>
        <w:jc w:val="both"/>
        <w:rPr>
          <w:rFonts w:ascii="Tahoma" w:hAnsi="Tahoma" w:cs="Tahoma"/>
          <w:sz w:val="24"/>
          <w:szCs w:val="24"/>
          <w:lang w:val="es-ES"/>
        </w:rPr>
      </w:pPr>
    </w:p>
    <w:p w14:paraId="62AC26A2" w14:textId="76E88DD2"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4.1.</w:t>
      </w:r>
      <w:r w:rsidRPr="00AD583D">
        <w:rPr>
          <w:rFonts w:ascii="Tahoma" w:hAnsi="Tahoma" w:cs="Tahoma"/>
          <w:sz w:val="24"/>
          <w:szCs w:val="24"/>
          <w:lang w:val="es-ES"/>
        </w:rPr>
        <w:t xml:space="preserve"> Son asimismo obligaciones del PROMOTOR:</w:t>
      </w:r>
      <w:r w:rsidRPr="00AD583D">
        <w:rPr>
          <w:rFonts w:ascii="Tahoma" w:hAnsi="Tahoma" w:cs="Tahoma"/>
          <w:sz w:val="24"/>
          <w:szCs w:val="24"/>
          <w:lang w:val="es-ES"/>
        </w:rPr>
        <w:br/>
        <w:t>a) Establecer y mantener un sistema de garantía y control de calidad, con Procedimientos Normalizados de Trabajo escritos, de forma que los ensayos sean realizados y los datos generados, documentados y comunicados de acuerdo con el Protocolo, las normas de Buena Práctica Clínica y lo dispuesto en el RD 1090/2015, de 4 de diciembre.</w:t>
      </w:r>
      <w:r w:rsidRPr="00AD583D">
        <w:rPr>
          <w:rFonts w:ascii="Tahoma" w:hAnsi="Tahoma" w:cs="Tahoma"/>
          <w:sz w:val="24"/>
          <w:szCs w:val="24"/>
          <w:lang w:val="es-ES"/>
        </w:rPr>
        <w:br/>
        <w:t>b) Firmar, junto con el investigador que corresponda, el protocolo y cualquiera de sus modificaciones.</w:t>
      </w:r>
      <w:r w:rsidRPr="00AD583D">
        <w:rPr>
          <w:rFonts w:ascii="Tahoma" w:hAnsi="Tahoma" w:cs="Tahoma"/>
          <w:sz w:val="24"/>
          <w:szCs w:val="24"/>
          <w:lang w:val="es-ES"/>
        </w:rPr>
        <w:br/>
        <w:t>c) Seleccionar al Investigador más adecuado según su cualificación y medios disponibles, y asegurarse de que éste llevará a cabo el Ensayo Clínico tal como está especificado en el protocolo.</w:t>
      </w:r>
      <w:r w:rsidRPr="00AD583D">
        <w:rPr>
          <w:rFonts w:ascii="Tahoma" w:hAnsi="Tahoma" w:cs="Tahoma"/>
          <w:sz w:val="24"/>
          <w:szCs w:val="24"/>
          <w:lang w:val="es-ES"/>
        </w:rPr>
        <w:br/>
        <w:t>d) Proporcionar la información básica y clínica disponible del producto en investigación y actualizarla a lo largo del ensayo.</w:t>
      </w:r>
      <w:r w:rsidRPr="00AD583D">
        <w:rPr>
          <w:rFonts w:ascii="Tahoma" w:hAnsi="Tahoma" w:cs="Tahoma"/>
          <w:sz w:val="24"/>
          <w:szCs w:val="24"/>
          <w:lang w:val="es-ES"/>
        </w:rPr>
        <w:br/>
        <w:t xml:space="preserve">e) Solicitar el dictamen del CEIm o, en su caso, el órgano que ejerza sus funciones y la autorización de la Agencia Española de Medicamentos y Productos Sanitarios, así como suministrarles la información y recabar las autorizaciones que procedan, </w:t>
      </w:r>
      <w:r w:rsidRPr="00AD583D">
        <w:rPr>
          <w:rFonts w:ascii="Tahoma" w:hAnsi="Tahoma" w:cs="Tahoma"/>
          <w:sz w:val="24"/>
          <w:szCs w:val="24"/>
          <w:lang w:val="es-ES"/>
        </w:rPr>
        <w:lastRenderedPageBreak/>
        <w:t>sin perjuicio de la comunicación a la Comunidad de Castilla y León en caso de modificación o violación del protocolo o interrupción del ensayo, y las razones para ello.</w:t>
      </w:r>
      <w:r w:rsidRPr="00AD583D">
        <w:rPr>
          <w:rFonts w:ascii="Tahoma" w:hAnsi="Tahoma" w:cs="Tahoma"/>
          <w:sz w:val="24"/>
          <w:szCs w:val="24"/>
          <w:lang w:val="es-ES"/>
        </w:rPr>
        <w:br/>
        <w:t xml:space="preserve">f) Suministrar de forma gratuita el medicamento en investigación (ELECOGLIPRON y placebo), garantizar que se han cumplido las normas de correcta fabricación y que las muestras están adecuadamente envasadas y etiquetadas. También es responsable de la conservación de las muestras y sus protocolos de fabricación y control, del registro de las muestras entregadas y de asegurarse de que en el Centro existe un procedimiento correcto de manejo, conservación y uso de dichas muestras. Excepcionalmente, se podrán acordar con el Centro otras vías de suministro. </w:t>
      </w:r>
      <w:r w:rsidRPr="00AD583D">
        <w:rPr>
          <w:rFonts w:ascii="Tahoma" w:hAnsi="Tahoma" w:cs="Tahoma"/>
          <w:sz w:val="24"/>
          <w:szCs w:val="24"/>
          <w:lang w:val="es-ES"/>
        </w:rPr>
        <w:br/>
        <w:t>g) Designar el monitor que vigilará la marcha del ensayo.</w:t>
      </w:r>
      <w:r w:rsidRPr="00AD583D">
        <w:rPr>
          <w:rFonts w:ascii="Tahoma" w:hAnsi="Tahoma" w:cs="Tahoma"/>
          <w:sz w:val="24"/>
          <w:szCs w:val="24"/>
          <w:lang w:val="es-ES"/>
        </w:rPr>
        <w:br/>
        <w:t>h) Comunicar a las autoridades sanitarias, a los investigadores y a los Comités de Ética de la Investigación con Medicamentos involucrados en el ensayo las sospechas de reacciones adversas graves e inesperadas de conformidad con lo establecido en los art. 49 a 51 del R.D. 1090/2015.</w:t>
      </w:r>
      <w:r w:rsidRPr="00AD583D">
        <w:rPr>
          <w:rFonts w:ascii="Tahoma" w:hAnsi="Tahoma" w:cs="Tahoma"/>
          <w:sz w:val="24"/>
          <w:szCs w:val="24"/>
          <w:lang w:val="es-ES"/>
        </w:rPr>
        <w:br/>
        <w:t>i) Proponer la Memoria económica de desarrollo del ensayo, convenir y cumplir las obligaciones económicas que se deriven del mismo ante el Complejo Asistencial de Burgos y terceros.</w:t>
      </w:r>
      <w:r w:rsidRPr="00AD583D">
        <w:rPr>
          <w:rFonts w:ascii="Tahoma" w:hAnsi="Tahoma" w:cs="Tahoma"/>
          <w:sz w:val="24"/>
          <w:szCs w:val="24"/>
          <w:lang w:val="es-ES"/>
        </w:rPr>
        <w:br/>
        <w:t>j) Proporcionar al investigador y al CEIm u órgano que ejerza sus funciones, de forma inmediata, cualquier información de importancia a la que tenga acceso durante el ensayo, así como cualquier información derivada de Ensayos Clínicos realizados en animales que sugiera un riesgo significativo para los seres humanos, incluyendo cualquier hallazgo de teratogenicidad o carcinogenicidad.</w:t>
      </w:r>
      <w:r w:rsidRPr="00AD583D">
        <w:rPr>
          <w:rFonts w:ascii="Tahoma" w:hAnsi="Tahoma" w:cs="Tahoma"/>
          <w:sz w:val="24"/>
          <w:szCs w:val="24"/>
          <w:lang w:val="es-ES"/>
        </w:rPr>
        <w:br/>
        <w:t>k) Acordar con el investigador las obligaciones en cuanto al tratamiento de datos, elaboración de informes y publicación de resultados. En cualquier caso, el Promotor es responsable de elaborar los informes finales o parciales del ensayo y comunicarlos a quien corresponda.</w:t>
      </w:r>
      <w:r w:rsidRPr="00AD583D">
        <w:rPr>
          <w:rFonts w:ascii="Tahoma" w:hAnsi="Tahoma" w:cs="Tahoma"/>
          <w:sz w:val="24"/>
          <w:szCs w:val="24"/>
          <w:lang w:val="es-ES"/>
        </w:rPr>
        <w:br/>
        <w:t>l) El Promotor dispondrá de un punto de contacto donde los sujetos del ensayo puedan obtener mayor información sobre éste, que podrá delegar en el investigador.</w:t>
      </w:r>
    </w:p>
    <w:p w14:paraId="5295B83C" w14:textId="77777777" w:rsidR="00BA068F" w:rsidRPr="00AD583D" w:rsidRDefault="00BA068F" w:rsidP="00BA068F">
      <w:pPr>
        <w:spacing w:after="0" w:line="240" w:lineRule="auto"/>
        <w:jc w:val="both"/>
        <w:rPr>
          <w:rFonts w:ascii="Tahoma" w:hAnsi="Tahoma" w:cs="Tahoma"/>
          <w:sz w:val="24"/>
          <w:szCs w:val="24"/>
          <w:lang w:val="es-ES"/>
        </w:rPr>
      </w:pPr>
    </w:p>
    <w:p w14:paraId="01530745"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QUINTA: OBLIGACIONES DEL COMPLEJO ASISTENCIAL DE BURGOS</w:t>
      </w:r>
    </w:p>
    <w:p w14:paraId="54C9B4E1" w14:textId="77777777" w:rsidR="00BA068F" w:rsidRPr="00AD583D" w:rsidRDefault="00BA068F" w:rsidP="00BA068F">
      <w:pPr>
        <w:keepNext/>
        <w:spacing w:after="0" w:line="240" w:lineRule="auto"/>
        <w:jc w:val="both"/>
        <w:rPr>
          <w:rFonts w:ascii="Tahoma" w:hAnsi="Tahoma" w:cs="Tahoma"/>
          <w:sz w:val="24"/>
          <w:szCs w:val="24"/>
          <w:lang w:val="es-ES"/>
        </w:rPr>
      </w:pPr>
    </w:p>
    <w:p w14:paraId="694AA38D" w14:textId="38E8EAEF"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5.1.</w:t>
      </w:r>
      <w:r w:rsidRPr="00AD583D">
        <w:rPr>
          <w:rFonts w:ascii="Tahoma" w:hAnsi="Tahoma" w:cs="Tahoma"/>
          <w:sz w:val="24"/>
          <w:szCs w:val="24"/>
          <w:lang w:val="es-ES"/>
        </w:rPr>
        <w:t xml:space="preserve"> 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se obliga a aportar los medios diagnósticos, terapéuticos y de investigación de que dispone, así como a realizar las exploraciones y pruebas contenidas en el protocolo del ensayo expresadas en la memoria económica de desarrollo del mismo.</w:t>
      </w:r>
    </w:p>
    <w:p w14:paraId="592D08D5" w14:textId="77777777" w:rsidR="00BA068F" w:rsidRPr="00AD583D" w:rsidRDefault="00BA068F" w:rsidP="00BA068F">
      <w:pPr>
        <w:spacing w:after="0" w:line="240" w:lineRule="auto"/>
        <w:jc w:val="both"/>
        <w:rPr>
          <w:rFonts w:ascii="Tahoma" w:hAnsi="Tahoma" w:cs="Tahoma"/>
          <w:sz w:val="24"/>
          <w:szCs w:val="24"/>
          <w:lang w:val="es-ES"/>
        </w:rPr>
      </w:pPr>
    </w:p>
    <w:p w14:paraId="6F714EFC" w14:textId="6F8C3D99"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5.2.</w:t>
      </w:r>
      <w:r w:rsidRPr="00AD583D">
        <w:rPr>
          <w:rFonts w:ascii="Tahoma" w:hAnsi="Tahoma" w:cs="Tahoma"/>
          <w:sz w:val="24"/>
          <w:szCs w:val="24"/>
          <w:lang w:val="es-ES"/>
        </w:rPr>
        <w:t xml:space="preserve"> Las obligaciones del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son independientes de las del INVESTIGADOR PRINCIPAL y del personal vinculado al ensayo y se circunscriben a las actividades que son ordinarias y propias de la Institución.</w:t>
      </w:r>
    </w:p>
    <w:p w14:paraId="2FB8BF34" w14:textId="77777777" w:rsidR="00BA068F" w:rsidRPr="00AD583D" w:rsidRDefault="00BA068F" w:rsidP="00BA068F">
      <w:pPr>
        <w:spacing w:after="0" w:line="240" w:lineRule="auto"/>
        <w:jc w:val="both"/>
        <w:rPr>
          <w:rFonts w:ascii="Tahoma" w:hAnsi="Tahoma" w:cs="Tahoma"/>
          <w:sz w:val="24"/>
          <w:szCs w:val="24"/>
          <w:lang w:val="es-ES"/>
        </w:rPr>
      </w:pPr>
    </w:p>
    <w:p w14:paraId="68EFFB07" w14:textId="01CC114B"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lastRenderedPageBreak/>
        <w:t>SEXTA: MUESTRAS PARA INVESTIGACIÓN CLÍNICA</w:t>
      </w:r>
      <w:r w:rsidR="009C535E" w:rsidRPr="00AD583D">
        <w:rPr>
          <w:rFonts w:ascii="Tahoma" w:hAnsi="Tahoma" w:cs="Tahoma"/>
          <w:b/>
          <w:sz w:val="24"/>
          <w:szCs w:val="24"/>
          <w:lang w:val="es-ES"/>
        </w:rPr>
        <w:t>. MEDICAMENTO EN INVESTIGACIÓN PARA EL ENSAYO CLÍNICO.</w:t>
      </w:r>
    </w:p>
    <w:p w14:paraId="5D8BEFFA" w14:textId="77777777" w:rsidR="00BA068F" w:rsidRPr="00AD583D" w:rsidRDefault="00BA068F" w:rsidP="00BA068F">
      <w:pPr>
        <w:keepNext/>
        <w:spacing w:after="0" w:line="240" w:lineRule="auto"/>
        <w:jc w:val="both"/>
        <w:rPr>
          <w:rFonts w:ascii="Tahoma" w:hAnsi="Tahoma" w:cs="Tahoma"/>
          <w:sz w:val="24"/>
          <w:szCs w:val="24"/>
          <w:lang w:val="es-ES"/>
        </w:rPr>
      </w:pPr>
    </w:p>
    <w:p w14:paraId="20467CC1" w14:textId="77777777" w:rsidR="009C535E"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 xml:space="preserve">6.1. </w:t>
      </w:r>
      <w:r w:rsidR="009C535E" w:rsidRPr="00AD583D">
        <w:rPr>
          <w:rFonts w:ascii="Tahoma" w:hAnsi="Tahoma" w:cs="Tahoma"/>
          <w:bCs/>
          <w:sz w:val="24"/>
          <w:szCs w:val="24"/>
          <w:lang w:val="es-ES"/>
        </w:rPr>
        <w:t>EL PROMOTOR</w:t>
      </w:r>
      <w:r w:rsidR="009C535E" w:rsidRPr="00AD583D">
        <w:rPr>
          <w:rFonts w:ascii="Tahoma" w:hAnsi="Tahoma" w:cs="Tahoma"/>
          <w:sz w:val="24"/>
          <w:szCs w:val="24"/>
          <w:lang w:val="es-ES"/>
        </w:rPr>
        <w:t>, responsable del Medicamento en Investigación, garantizará que el mismo ha sido elaborado siguiendo las directrices sobre las prácticas correctas de fabricación de medicamentos establecidas en el Reglamento Delegado (UE) 2017/1569 de la Comisión, de 23 de mayo de 2017, por el que se complementa el Reglamento (UE) nº 536/2014 del Parlamento Europeo y del Consejo especificando los principios y directrices de las normas de correcta fabricación y las disposiciones de inspección de los medicamentos en investigación de uso humano.</w:t>
      </w:r>
    </w:p>
    <w:p w14:paraId="597E2185" w14:textId="4B2CC01E" w:rsidR="00782D66" w:rsidRPr="00AD583D" w:rsidRDefault="00782D66" w:rsidP="00BA068F">
      <w:pPr>
        <w:spacing w:after="0" w:line="240" w:lineRule="auto"/>
        <w:jc w:val="both"/>
        <w:rPr>
          <w:rFonts w:ascii="Tahoma" w:hAnsi="Tahoma" w:cs="Tahoma"/>
          <w:sz w:val="24"/>
          <w:szCs w:val="24"/>
          <w:lang w:val="es-ES"/>
        </w:rPr>
      </w:pPr>
    </w:p>
    <w:p w14:paraId="56D8CD52" w14:textId="7CE0491D"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6.2.</w:t>
      </w:r>
      <w:r w:rsidRPr="00AD583D">
        <w:rPr>
          <w:rFonts w:ascii="Tahoma" w:hAnsi="Tahoma" w:cs="Tahoma"/>
          <w:sz w:val="24"/>
          <w:szCs w:val="24"/>
          <w:lang w:val="es-ES"/>
        </w:rPr>
        <w:t xml:space="preserve"> </w:t>
      </w:r>
      <w:r w:rsidR="009C535E" w:rsidRPr="00AD583D">
        <w:rPr>
          <w:rFonts w:ascii="Tahoma" w:hAnsi="Tahoma" w:cs="Tahoma"/>
          <w:sz w:val="24"/>
          <w:szCs w:val="24"/>
          <w:lang w:val="es-ES"/>
        </w:rPr>
        <w:t>El Medicamento en Investigación</w:t>
      </w:r>
      <w:r w:rsidRPr="00AD583D">
        <w:rPr>
          <w:rFonts w:ascii="Tahoma" w:hAnsi="Tahoma" w:cs="Tahoma"/>
          <w:sz w:val="24"/>
          <w:szCs w:val="24"/>
          <w:lang w:val="es-ES"/>
        </w:rPr>
        <w:t xml:space="preserve"> del ensayo irá envasad</w:t>
      </w:r>
      <w:r w:rsidR="009C535E" w:rsidRPr="00AD583D">
        <w:rPr>
          <w:rFonts w:ascii="Tahoma" w:hAnsi="Tahoma" w:cs="Tahoma"/>
          <w:sz w:val="24"/>
          <w:szCs w:val="24"/>
          <w:lang w:val="es-ES"/>
        </w:rPr>
        <w:t>o</w:t>
      </w:r>
      <w:r w:rsidRPr="00AD583D">
        <w:rPr>
          <w:rFonts w:ascii="Tahoma" w:hAnsi="Tahoma" w:cs="Tahoma"/>
          <w:sz w:val="24"/>
          <w:szCs w:val="24"/>
          <w:lang w:val="es-ES"/>
        </w:rPr>
        <w:t>, acondicionad</w:t>
      </w:r>
      <w:r w:rsidR="009C535E" w:rsidRPr="00AD583D">
        <w:rPr>
          <w:rFonts w:ascii="Tahoma" w:hAnsi="Tahoma" w:cs="Tahoma"/>
          <w:sz w:val="24"/>
          <w:szCs w:val="24"/>
          <w:lang w:val="es-ES"/>
        </w:rPr>
        <w:t>o</w:t>
      </w:r>
      <w:r w:rsidRPr="00AD583D">
        <w:rPr>
          <w:rFonts w:ascii="Tahoma" w:hAnsi="Tahoma" w:cs="Tahoma"/>
          <w:sz w:val="24"/>
          <w:szCs w:val="24"/>
          <w:lang w:val="es-ES"/>
        </w:rPr>
        <w:t xml:space="preserve"> y etiquetad</w:t>
      </w:r>
      <w:r w:rsidR="009C535E" w:rsidRPr="00AD583D">
        <w:rPr>
          <w:rFonts w:ascii="Tahoma" w:hAnsi="Tahoma" w:cs="Tahoma"/>
          <w:sz w:val="24"/>
          <w:szCs w:val="24"/>
          <w:lang w:val="es-ES"/>
        </w:rPr>
        <w:t>o</w:t>
      </w:r>
      <w:r w:rsidRPr="00AD583D">
        <w:rPr>
          <w:rFonts w:ascii="Tahoma" w:hAnsi="Tahoma" w:cs="Tahoma"/>
          <w:sz w:val="24"/>
          <w:szCs w:val="24"/>
          <w:lang w:val="es-ES"/>
        </w:rPr>
        <w:t xml:space="preserve"> para su perfecta identificación. El etiquetado se ajustará a lo previsto en el art. 35 y siguientes del R.D. 1090/2015, de 4 de diciembre.</w:t>
      </w:r>
    </w:p>
    <w:p w14:paraId="5C822B9A" w14:textId="77777777" w:rsidR="00BA068F" w:rsidRPr="00AD583D" w:rsidRDefault="00BA068F" w:rsidP="00BA068F">
      <w:pPr>
        <w:spacing w:after="0" w:line="240" w:lineRule="auto"/>
        <w:jc w:val="both"/>
        <w:rPr>
          <w:rFonts w:ascii="Tahoma" w:hAnsi="Tahoma" w:cs="Tahoma"/>
          <w:sz w:val="24"/>
          <w:szCs w:val="24"/>
          <w:lang w:val="es-ES"/>
        </w:rPr>
      </w:pPr>
    </w:p>
    <w:p w14:paraId="5649B31B"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6.3.</w:t>
      </w:r>
      <w:r w:rsidRPr="00AD583D">
        <w:rPr>
          <w:rFonts w:ascii="Tahoma" w:hAnsi="Tahoma" w:cs="Tahoma"/>
          <w:sz w:val="24"/>
          <w:szCs w:val="24"/>
          <w:lang w:val="es-ES"/>
        </w:rPr>
        <w:t xml:space="preserve"> La distribución al investigador de las muestras para ensayo se realizará a través del Servicio de Farmacia del Complejo Asistencial de Burgos. Dicho Servicio de Farmacia acusará recibo por escrito de la entrega de los productos por el PROMOTOR, velará por la custodia de los mismos y controlará la medicación sobrante al final del ensayo, estando obligada a devolver íntegramente al Promotor toda la medicación sobrante una vez finalizado el Ensayo.</w:t>
      </w:r>
    </w:p>
    <w:p w14:paraId="08CF8E5D" w14:textId="77777777" w:rsidR="00BA068F" w:rsidRPr="00AD583D" w:rsidRDefault="00BA068F" w:rsidP="00BA068F">
      <w:pPr>
        <w:spacing w:after="0" w:line="240" w:lineRule="auto"/>
        <w:jc w:val="both"/>
        <w:rPr>
          <w:rFonts w:ascii="Tahoma" w:hAnsi="Tahoma" w:cs="Tahoma"/>
          <w:sz w:val="24"/>
          <w:szCs w:val="24"/>
          <w:lang w:val="es-ES"/>
        </w:rPr>
      </w:pPr>
    </w:p>
    <w:p w14:paraId="6468F75C"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6.4.</w:t>
      </w:r>
      <w:r w:rsidRPr="00AD583D">
        <w:rPr>
          <w:rFonts w:ascii="Tahoma" w:hAnsi="Tahoma" w:cs="Tahoma"/>
          <w:sz w:val="24"/>
          <w:szCs w:val="24"/>
          <w:lang w:val="es-ES"/>
        </w:rPr>
        <w:t xml:space="preserve"> El producto será propiedad exclusiva del PROMOTOR del ensayo y podrá ser utilizado sólo por los investigadores a efectos de este Ensayo Clínico y de acuerdo con el Protocolo, sin perjuicio del “USO COMPASIVO” que se regula en la siguiente estipulación.</w:t>
      </w:r>
    </w:p>
    <w:p w14:paraId="1D9529FA" w14:textId="77777777" w:rsidR="00BA068F" w:rsidRPr="00AD583D" w:rsidRDefault="00BA068F" w:rsidP="00BA068F">
      <w:pPr>
        <w:spacing w:after="0" w:line="240" w:lineRule="auto"/>
        <w:jc w:val="both"/>
        <w:rPr>
          <w:rFonts w:ascii="Tahoma" w:hAnsi="Tahoma" w:cs="Tahoma"/>
          <w:sz w:val="24"/>
          <w:szCs w:val="24"/>
          <w:lang w:val="es-ES"/>
        </w:rPr>
      </w:pPr>
    </w:p>
    <w:p w14:paraId="29E67B7C"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SÉPTIMA: USO COMPASIVO</w:t>
      </w:r>
    </w:p>
    <w:p w14:paraId="7E782B64" w14:textId="77777777" w:rsidR="00BA068F" w:rsidRPr="00AD583D" w:rsidRDefault="00BA068F" w:rsidP="00BA068F">
      <w:pPr>
        <w:keepNext/>
        <w:spacing w:after="0" w:line="240" w:lineRule="auto"/>
        <w:jc w:val="both"/>
        <w:rPr>
          <w:rFonts w:ascii="Tahoma" w:hAnsi="Tahoma" w:cs="Tahoma"/>
          <w:sz w:val="24"/>
          <w:szCs w:val="24"/>
          <w:lang w:val="es-ES"/>
        </w:rPr>
      </w:pPr>
    </w:p>
    <w:p w14:paraId="0A1C0F94"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7.1.</w:t>
      </w:r>
      <w:r w:rsidRPr="00AD583D">
        <w:rPr>
          <w:rFonts w:ascii="Tahoma" w:hAnsi="Tahoma" w:cs="Tahoma"/>
          <w:sz w:val="24"/>
          <w:szCs w:val="24"/>
          <w:lang w:val="es-ES"/>
        </w:rPr>
        <w:t xml:space="preserve"> Cuando los facultativos investigadores, bajo su exclusiva responsabilidad, consideren indispensable la utilización del producto investigado en pacientes de forma individualizada, al margen del ensayo, podrá hacerse uso del producto en condiciones de “USO COMPASIVO DE MEDICAMENTOS EN INVESTIGACIÓN”, conforme al art. 7 del R.D. 1015/2009, de 19 de junio.</w:t>
      </w:r>
    </w:p>
    <w:p w14:paraId="632597C8" w14:textId="77777777" w:rsidR="00BA068F" w:rsidRPr="00AD583D" w:rsidRDefault="00BA068F" w:rsidP="00BA068F">
      <w:pPr>
        <w:spacing w:after="0" w:line="240" w:lineRule="auto"/>
        <w:jc w:val="both"/>
        <w:rPr>
          <w:rFonts w:ascii="Tahoma" w:hAnsi="Tahoma" w:cs="Tahoma"/>
          <w:sz w:val="24"/>
          <w:szCs w:val="24"/>
          <w:lang w:val="es-ES"/>
        </w:rPr>
      </w:pPr>
    </w:p>
    <w:p w14:paraId="718E57D6"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7.2.</w:t>
      </w:r>
      <w:r w:rsidRPr="00AD583D">
        <w:rPr>
          <w:rFonts w:ascii="Tahoma" w:hAnsi="Tahoma" w:cs="Tahoma"/>
          <w:sz w:val="24"/>
          <w:szCs w:val="24"/>
          <w:lang w:val="es-ES"/>
        </w:rPr>
        <w:t xml:space="preserve"> El “USO COMPASIVO” del producto requerirá un Informe clínico del médico justificativo, la conformidad del promotor de los ensayos clínicos con medicamento o del solicitante de la autorización de comercialización en los casos que así lo requiera, el número de envases requerido, Consentimiento informado del paciente o de su representante legal, previo visto bueno de la Dirección Médica del Complejo Asistencial de Burgos y Autorización de la Agencia Española de Medicamentos y Productos Sanitarios.</w:t>
      </w:r>
    </w:p>
    <w:p w14:paraId="343CC89F" w14:textId="77777777" w:rsidR="00BA068F" w:rsidRPr="00AD583D" w:rsidRDefault="00BA068F" w:rsidP="00BA068F">
      <w:pPr>
        <w:spacing w:after="0" w:line="240" w:lineRule="auto"/>
        <w:jc w:val="both"/>
        <w:rPr>
          <w:rFonts w:ascii="Tahoma" w:hAnsi="Tahoma" w:cs="Tahoma"/>
          <w:sz w:val="24"/>
          <w:szCs w:val="24"/>
          <w:lang w:val="es-ES"/>
        </w:rPr>
      </w:pPr>
    </w:p>
    <w:p w14:paraId="7CCC99FC"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lastRenderedPageBreak/>
        <w:t>7.3.</w:t>
      </w:r>
      <w:r w:rsidRPr="00AD583D">
        <w:rPr>
          <w:rFonts w:ascii="Tahoma" w:hAnsi="Tahoma" w:cs="Tahoma"/>
          <w:sz w:val="24"/>
          <w:szCs w:val="24"/>
          <w:lang w:val="es-ES"/>
        </w:rPr>
        <w:t xml:space="preserve"> Toda autorización temporal de la utilización de medicamentos en investigación al margen de un ensayo clínico con medicamento (en los casos de medicamentos que estén en una fase avanzada de la investigación clínica encaminada a una autorización de comercialización o para los que se haya solicitado la autorización de la comercialización), tendrá consideración de “Uso Compasivo de Medicamentos en Investigación” de acuerdo con el art. 9 del R.D. 1015/2009, de 19 de junio.</w:t>
      </w:r>
    </w:p>
    <w:p w14:paraId="01E24503" w14:textId="77777777" w:rsidR="00BA068F" w:rsidRPr="00AD583D" w:rsidRDefault="00BA068F" w:rsidP="00BA068F">
      <w:pPr>
        <w:spacing w:after="0" w:line="240" w:lineRule="auto"/>
        <w:jc w:val="both"/>
        <w:rPr>
          <w:rFonts w:ascii="Tahoma" w:hAnsi="Tahoma" w:cs="Tahoma"/>
          <w:sz w:val="24"/>
          <w:szCs w:val="24"/>
          <w:lang w:val="es-ES"/>
        </w:rPr>
      </w:pPr>
    </w:p>
    <w:p w14:paraId="503C5274"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OCTAVA: RÉGIMEN ECONÓMICO DEL ENSAYO</w:t>
      </w:r>
    </w:p>
    <w:p w14:paraId="607E407B" w14:textId="77777777" w:rsidR="00BA068F" w:rsidRPr="00AD583D" w:rsidRDefault="00BA068F" w:rsidP="00BA068F">
      <w:pPr>
        <w:keepNext/>
        <w:spacing w:after="0" w:line="240" w:lineRule="auto"/>
        <w:jc w:val="both"/>
        <w:rPr>
          <w:rFonts w:ascii="Tahoma" w:hAnsi="Tahoma" w:cs="Tahoma"/>
          <w:sz w:val="24"/>
          <w:szCs w:val="24"/>
          <w:lang w:val="es-ES"/>
        </w:rPr>
      </w:pPr>
    </w:p>
    <w:p w14:paraId="5A50FE3C" w14:textId="77777777" w:rsidR="00FF249A"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8.1.</w:t>
      </w:r>
      <w:r w:rsidRPr="00AD583D">
        <w:rPr>
          <w:rFonts w:ascii="Tahoma" w:hAnsi="Tahoma" w:cs="Tahoma"/>
          <w:sz w:val="24"/>
          <w:szCs w:val="24"/>
          <w:lang w:val="es-ES"/>
        </w:rPr>
        <w:t xml:space="preserve"> </w:t>
      </w:r>
      <w:r w:rsidR="00264FB7" w:rsidRPr="00AD583D">
        <w:rPr>
          <w:rFonts w:ascii="Tahoma" w:hAnsi="Tahoma" w:cs="Tahoma"/>
          <w:sz w:val="24"/>
          <w:szCs w:val="24"/>
          <w:lang w:val="es-ES"/>
        </w:rPr>
        <w:t xml:space="preserve">La Fundación ICSCYL asumirá la gestión material de los fondos económicos destinados al desarrollo del ENSAYO CLÍNICO, de acuerdo con la memoria económica aprobada por el CEIm e incorporada al presente contrato </w:t>
      </w:r>
      <w:r w:rsidR="00264FB7" w:rsidRPr="00AD583D">
        <w:rPr>
          <w:rFonts w:ascii="Tahoma" w:hAnsi="Tahoma" w:cs="Tahoma"/>
          <w:b/>
          <w:bCs/>
          <w:sz w:val="24"/>
          <w:szCs w:val="24"/>
          <w:lang w:val="es-ES"/>
        </w:rPr>
        <w:t>(Anexo I)</w:t>
      </w:r>
      <w:r w:rsidR="00264FB7" w:rsidRPr="00AD583D">
        <w:rPr>
          <w:rFonts w:ascii="Tahoma" w:hAnsi="Tahoma" w:cs="Tahoma"/>
          <w:sz w:val="24"/>
          <w:szCs w:val="24"/>
          <w:lang w:val="es-ES"/>
        </w:rPr>
        <w:t xml:space="preserve">, adaptada a las tarifas y condiciones vigentes del </w:t>
      </w:r>
      <w:r w:rsidR="00264FB7" w:rsidRPr="00AD583D">
        <w:rPr>
          <w:rFonts w:ascii="Tahoma" w:hAnsi="Tahoma" w:cs="Tahoma"/>
          <w:b/>
          <w:bCs/>
          <w:sz w:val="24"/>
          <w:szCs w:val="24"/>
          <w:lang w:val="es-ES"/>
        </w:rPr>
        <w:t>CENTRO</w:t>
      </w:r>
      <w:r w:rsidR="00264FB7" w:rsidRPr="00AD583D">
        <w:rPr>
          <w:rFonts w:ascii="Tahoma" w:hAnsi="Tahoma" w:cs="Tahoma"/>
          <w:sz w:val="24"/>
          <w:szCs w:val="24"/>
          <w:lang w:val="es-ES"/>
        </w:rPr>
        <w:t xml:space="preserve">. </w:t>
      </w:r>
    </w:p>
    <w:p w14:paraId="667C97F5" w14:textId="77777777" w:rsidR="00BA068F" w:rsidRPr="00AD583D" w:rsidRDefault="00BA068F" w:rsidP="00BA068F">
      <w:pPr>
        <w:spacing w:after="0" w:line="240" w:lineRule="auto"/>
        <w:jc w:val="both"/>
        <w:rPr>
          <w:rFonts w:ascii="Tahoma" w:hAnsi="Tahoma" w:cs="Tahoma"/>
          <w:sz w:val="24"/>
          <w:szCs w:val="24"/>
          <w:lang w:val="es-ES"/>
        </w:rPr>
      </w:pPr>
    </w:p>
    <w:p w14:paraId="14977865" w14:textId="6CAA3F73"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Asimismo, dicha gestión se realizará conforme al Acuerdo del Consejo Rector del IBioBURGOS, de fecha 29 de abril de 2026, por el que se establecen los costes aplicables a la gestión de las actividades de Investigación e Innovación desarrolladas a través de los Institutos de Investigación Biosanitaria de Castilla y León.</w:t>
      </w:r>
    </w:p>
    <w:p w14:paraId="54DE8AB6" w14:textId="77777777" w:rsidR="00BA068F" w:rsidRPr="00AD583D" w:rsidRDefault="00BA068F" w:rsidP="00BA068F">
      <w:pPr>
        <w:spacing w:after="0" w:line="240" w:lineRule="auto"/>
        <w:jc w:val="both"/>
        <w:rPr>
          <w:rFonts w:ascii="Tahoma" w:hAnsi="Tahoma" w:cs="Tahoma"/>
          <w:sz w:val="24"/>
          <w:szCs w:val="24"/>
          <w:lang w:val="es-ES"/>
        </w:rPr>
      </w:pPr>
    </w:p>
    <w:p w14:paraId="23EC23E1" w14:textId="04A42283"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8.2</w:t>
      </w:r>
      <w:r w:rsidRPr="00AD583D">
        <w:rPr>
          <w:rFonts w:ascii="Tahoma" w:hAnsi="Tahoma" w:cs="Tahoma"/>
          <w:sz w:val="24"/>
          <w:szCs w:val="24"/>
          <w:lang w:val="es-ES"/>
        </w:rPr>
        <w:t xml:space="preserve">. Todos los importes o cantidades indicados en este Contrato no tienen el IVA incluido. </w:t>
      </w:r>
      <w:r w:rsidR="00596806" w:rsidRPr="00AD583D">
        <w:rPr>
          <w:rFonts w:ascii="Tahoma" w:hAnsi="Tahoma" w:cs="Tahoma"/>
          <w:sz w:val="24"/>
          <w:szCs w:val="24"/>
          <w:lang w:val="es-ES"/>
        </w:rPr>
        <w:t xml:space="preserve">Los impuestos indirectos (IVA) serán aplicables según la legislación vigente. </w:t>
      </w:r>
    </w:p>
    <w:p w14:paraId="35341A5C" w14:textId="1CEAEEF5"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El número estimado de pacientes completos y evaluables en el </w:t>
      </w:r>
      <w:r w:rsidRPr="00AD583D">
        <w:rPr>
          <w:rFonts w:ascii="Tahoma" w:hAnsi="Tahoma" w:cs="Tahoma"/>
          <w:b/>
          <w:bCs/>
          <w:sz w:val="24"/>
          <w:szCs w:val="24"/>
          <w:lang w:val="es-ES"/>
        </w:rPr>
        <w:t>C</w:t>
      </w:r>
      <w:r w:rsidR="00264FB7" w:rsidRPr="00AD583D">
        <w:rPr>
          <w:rFonts w:ascii="Tahoma" w:hAnsi="Tahoma" w:cs="Tahoma"/>
          <w:b/>
          <w:bCs/>
          <w:sz w:val="24"/>
          <w:szCs w:val="24"/>
          <w:lang w:val="es-ES"/>
        </w:rPr>
        <w:t>ENTRO</w:t>
      </w:r>
      <w:r w:rsidRPr="00AD583D">
        <w:rPr>
          <w:rFonts w:ascii="Tahoma" w:hAnsi="Tahoma" w:cs="Tahoma"/>
          <w:sz w:val="24"/>
          <w:szCs w:val="24"/>
          <w:lang w:val="es-ES"/>
        </w:rPr>
        <w:t xml:space="preserve"> es de </w:t>
      </w:r>
      <w:r w:rsidR="00BA068F" w:rsidRPr="00AD583D">
        <w:rPr>
          <w:rFonts w:ascii="Tahoma" w:hAnsi="Tahoma" w:cs="Tahoma"/>
          <w:sz w:val="24"/>
          <w:szCs w:val="24"/>
          <w:lang w:val="es-ES"/>
        </w:rPr>
        <w:t>__</w:t>
      </w:r>
      <w:r w:rsidR="00FF249A" w:rsidRPr="00AD583D">
        <w:rPr>
          <w:rFonts w:ascii="Tahoma" w:hAnsi="Tahoma" w:cs="Tahoma"/>
          <w:sz w:val="24"/>
          <w:szCs w:val="24"/>
          <w:lang w:val="es-ES"/>
        </w:rPr>
        <w:t xml:space="preserve"> sujetos</w:t>
      </w:r>
      <w:r w:rsidRPr="00AD583D">
        <w:rPr>
          <w:rFonts w:ascii="Tahoma" w:hAnsi="Tahoma" w:cs="Tahoma"/>
          <w:sz w:val="24"/>
          <w:szCs w:val="24"/>
          <w:lang w:val="es-ES"/>
        </w:rPr>
        <w:t>. Al ser el reclutamiento competitivo no es posible determinar un número máximo de pacientes por centro, salvo que se pacte expresamente lo contrario.</w:t>
      </w:r>
    </w:p>
    <w:p w14:paraId="7BDDF109" w14:textId="77777777" w:rsidR="00BA068F" w:rsidRPr="00AD583D" w:rsidRDefault="00BA068F" w:rsidP="00BA068F">
      <w:pPr>
        <w:spacing w:after="0" w:line="240" w:lineRule="auto"/>
        <w:jc w:val="both"/>
        <w:rPr>
          <w:rFonts w:ascii="Tahoma" w:hAnsi="Tahoma" w:cs="Tahoma"/>
          <w:sz w:val="24"/>
          <w:szCs w:val="24"/>
          <w:lang w:val="es-ES"/>
        </w:rPr>
      </w:pPr>
    </w:p>
    <w:p w14:paraId="672B793B" w14:textId="29FE7FFA" w:rsidR="00264FB7"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w:t>
      </w:r>
      <w:r w:rsidR="00264FB7" w:rsidRPr="00AD583D">
        <w:rPr>
          <w:rFonts w:ascii="Tahoma" w:hAnsi="Tahoma" w:cs="Tahoma"/>
          <w:b/>
          <w:bCs/>
          <w:sz w:val="24"/>
          <w:szCs w:val="24"/>
          <w:lang w:val="es-ES"/>
        </w:rPr>
        <w:t>3</w:t>
      </w:r>
      <w:r w:rsidRPr="00AD583D">
        <w:rPr>
          <w:rFonts w:ascii="Tahoma" w:hAnsi="Tahoma" w:cs="Tahoma"/>
          <w:b/>
          <w:bCs/>
          <w:sz w:val="24"/>
          <w:szCs w:val="24"/>
          <w:lang w:val="es-ES"/>
        </w:rPr>
        <w:t xml:space="preserve">. </w:t>
      </w:r>
      <w:r w:rsidR="00264FB7" w:rsidRPr="00AD583D">
        <w:rPr>
          <w:rFonts w:ascii="Tahoma" w:hAnsi="Tahoma" w:cs="Tahoma"/>
          <w:sz w:val="24"/>
          <w:szCs w:val="24"/>
          <w:lang w:val="es-ES"/>
        </w:rPr>
        <w:t>Los aspectos económicos relacionados con el ENSAYO CLÍNICO quedan reflejados en las cláusulas siguientes:</w:t>
      </w:r>
    </w:p>
    <w:p w14:paraId="09D6B077"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b/>
      </w:r>
    </w:p>
    <w:p w14:paraId="0C3C8B84" w14:textId="6382BC9C"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EL PROMOTOR</w:t>
      </w:r>
      <w:r w:rsidRPr="00AD583D">
        <w:rPr>
          <w:rFonts w:ascii="Tahoma" w:hAnsi="Tahoma" w:cs="Tahoma"/>
          <w:sz w:val="24"/>
          <w:szCs w:val="24"/>
          <w:lang w:val="es-ES"/>
        </w:rPr>
        <w:t xml:space="preserve"> ha establecido un presupuesto total para el ENSAYO CLÍNICO, según memoria económica que se adjunta como </w:t>
      </w:r>
      <w:r w:rsidRPr="00AD583D">
        <w:rPr>
          <w:rFonts w:ascii="Tahoma" w:hAnsi="Tahoma" w:cs="Tahoma"/>
          <w:b/>
          <w:bCs/>
          <w:sz w:val="24"/>
          <w:szCs w:val="24"/>
          <w:lang w:val="es-ES"/>
        </w:rPr>
        <w:t>Anexo I.</w:t>
      </w:r>
      <w:r w:rsidRPr="00AD583D">
        <w:rPr>
          <w:rFonts w:ascii="Tahoma" w:hAnsi="Tahoma" w:cs="Tahoma"/>
          <w:sz w:val="24"/>
          <w:szCs w:val="24"/>
          <w:lang w:val="es-ES"/>
        </w:rPr>
        <w:t xml:space="preserve"> Dicha memoria económica incluye:</w:t>
      </w:r>
    </w:p>
    <w:p w14:paraId="09C108F8" w14:textId="77777777" w:rsidR="00264FB7" w:rsidRPr="00AD583D" w:rsidRDefault="00264FB7" w:rsidP="00BA068F">
      <w:pPr>
        <w:spacing w:after="0" w:line="240" w:lineRule="auto"/>
        <w:jc w:val="both"/>
        <w:rPr>
          <w:rFonts w:ascii="Tahoma" w:hAnsi="Tahoma" w:cs="Tahoma"/>
          <w:sz w:val="24"/>
          <w:szCs w:val="24"/>
          <w:lang w:val="es-ES"/>
        </w:rPr>
      </w:pPr>
    </w:p>
    <w:p w14:paraId="4D81C68B"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I. Costes Directos:</w:t>
      </w:r>
      <w:r w:rsidRPr="00AD583D">
        <w:rPr>
          <w:rFonts w:ascii="Tahoma" w:hAnsi="Tahoma" w:cs="Tahoma"/>
          <w:sz w:val="24"/>
          <w:szCs w:val="24"/>
          <w:lang w:val="es-ES"/>
        </w:rPr>
        <w:t xml:space="preserve"> costes que debe abonar el PROMOTOR a la institución sanitaria por las exploraciones que se realizan en el contexto del ENSAYO CLÍNICO y fuera de la práctica habitual.</w:t>
      </w:r>
    </w:p>
    <w:p w14:paraId="59606EAD" w14:textId="77777777" w:rsidR="00264FB7" w:rsidRPr="00AD583D" w:rsidRDefault="00264FB7" w:rsidP="00BA068F">
      <w:pPr>
        <w:spacing w:after="0" w:line="240" w:lineRule="auto"/>
        <w:jc w:val="both"/>
        <w:rPr>
          <w:rFonts w:ascii="Tahoma" w:hAnsi="Tahoma" w:cs="Tahoma"/>
          <w:sz w:val="24"/>
          <w:szCs w:val="24"/>
          <w:lang w:val="es-ES"/>
        </w:rPr>
      </w:pPr>
    </w:p>
    <w:p w14:paraId="5B16D715" w14:textId="5541D39F"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Distribución de los costes directos:</w:t>
      </w:r>
    </w:p>
    <w:p w14:paraId="16463A17" w14:textId="3C593888"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w:t>
      </w:r>
      <w:r w:rsidRPr="00AD583D">
        <w:rPr>
          <w:rFonts w:ascii="Tahoma" w:hAnsi="Tahoma" w:cs="Tahoma"/>
          <w:sz w:val="24"/>
          <w:szCs w:val="24"/>
          <w:lang w:val="es-ES"/>
        </w:rPr>
        <w:tab/>
        <w:t>100% para la Institución sanitaria (CENTRO).</w:t>
      </w:r>
    </w:p>
    <w:p w14:paraId="16FBCF06" w14:textId="77777777" w:rsidR="00264FB7" w:rsidRPr="00AD583D" w:rsidRDefault="00264FB7" w:rsidP="00BA068F">
      <w:pPr>
        <w:spacing w:after="0" w:line="240" w:lineRule="auto"/>
        <w:jc w:val="both"/>
        <w:rPr>
          <w:rFonts w:ascii="Tahoma" w:hAnsi="Tahoma" w:cs="Tahoma"/>
          <w:sz w:val="24"/>
          <w:szCs w:val="24"/>
          <w:lang w:val="es-ES"/>
        </w:rPr>
      </w:pPr>
    </w:p>
    <w:p w14:paraId="436D35C5" w14:textId="0BDF7799"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 xml:space="preserve">II. Costes por visitas del protocolo. </w:t>
      </w:r>
      <w:r w:rsidRPr="00AD583D">
        <w:rPr>
          <w:rFonts w:ascii="Tahoma" w:hAnsi="Tahoma" w:cs="Tahoma"/>
          <w:sz w:val="24"/>
          <w:szCs w:val="24"/>
          <w:lang w:val="es-ES"/>
        </w:rPr>
        <w:t xml:space="preserve">Son los costes que debe abonar el PROMOTOR que incluyen: la compensación por el trabajo realizado y servicios prestados al equipo investigador, y los costes indirectos, para el soporte y fomento de la investigación. </w:t>
      </w:r>
    </w:p>
    <w:p w14:paraId="4FB498B0"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Distribución de los costes por visitas del protocolo</w:t>
      </w:r>
    </w:p>
    <w:p w14:paraId="5E5274C6" w14:textId="3DA5E635"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lastRenderedPageBreak/>
        <w:t>•</w:t>
      </w:r>
      <w:r w:rsidRPr="00AD583D">
        <w:rPr>
          <w:rFonts w:ascii="Tahoma" w:hAnsi="Tahoma" w:cs="Tahoma"/>
          <w:sz w:val="24"/>
          <w:szCs w:val="24"/>
          <w:lang w:val="es-ES"/>
        </w:rPr>
        <w:tab/>
        <w:t xml:space="preserve">70% para la compensación del Equipo Investigador. </w:t>
      </w:r>
    </w:p>
    <w:p w14:paraId="1C56ABCB" w14:textId="7B53065B"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w:t>
      </w:r>
      <w:r w:rsidRPr="00AD583D">
        <w:rPr>
          <w:rFonts w:ascii="Tahoma" w:hAnsi="Tahoma" w:cs="Tahoma"/>
          <w:sz w:val="24"/>
          <w:szCs w:val="24"/>
          <w:lang w:val="es-ES"/>
        </w:rPr>
        <w:tab/>
        <w:t>5</w:t>
      </w:r>
      <w:r w:rsidR="00766DB1" w:rsidRPr="00AD583D">
        <w:rPr>
          <w:rFonts w:ascii="Tahoma" w:hAnsi="Tahoma" w:cs="Tahoma"/>
          <w:sz w:val="24"/>
          <w:szCs w:val="24"/>
          <w:lang w:val="es-ES"/>
        </w:rPr>
        <w:t xml:space="preserve">% </w:t>
      </w:r>
      <w:r w:rsidRPr="00AD583D">
        <w:rPr>
          <w:rFonts w:ascii="Tahoma" w:hAnsi="Tahoma" w:cs="Tahoma"/>
          <w:sz w:val="24"/>
          <w:szCs w:val="24"/>
          <w:lang w:val="es-ES"/>
        </w:rPr>
        <w:t>de los costes indirectos para la Institución sanitaria CENTRO.</w:t>
      </w:r>
    </w:p>
    <w:p w14:paraId="5ABBE7E6" w14:textId="399A6FE8"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w:t>
      </w:r>
      <w:r w:rsidRPr="00AD583D">
        <w:rPr>
          <w:rFonts w:ascii="Tahoma" w:hAnsi="Tahoma" w:cs="Tahoma"/>
          <w:sz w:val="24"/>
          <w:szCs w:val="24"/>
          <w:lang w:val="es-ES"/>
        </w:rPr>
        <w:tab/>
        <w:t>20% de los costes indirectos para el Instituto de Investigación Biosanitario de Burgos (IBioBURGOS).</w:t>
      </w:r>
    </w:p>
    <w:p w14:paraId="49F2DADB" w14:textId="28476EB6"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w:t>
      </w:r>
      <w:r w:rsidRPr="00AD583D">
        <w:rPr>
          <w:rFonts w:ascii="Tahoma" w:hAnsi="Tahoma" w:cs="Tahoma"/>
          <w:sz w:val="24"/>
          <w:szCs w:val="24"/>
          <w:lang w:val="es-ES"/>
        </w:rPr>
        <w:tab/>
        <w:t>5% de los costes indirectos para la Fundación ICSCYL.</w:t>
      </w:r>
    </w:p>
    <w:p w14:paraId="0C74E3C7" w14:textId="77777777" w:rsidR="00BA068F" w:rsidRPr="00AD583D" w:rsidRDefault="00BA068F" w:rsidP="00BA068F">
      <w:pPr>
        <w:spacing w:after="0" w:line="240" w:lineRule="auto"/>
        <w:jc w:val="both"/>
        <w:rPr>
          <w:rFonts w:ascii="Tahoma" w:hAnsi="Tahoma" w:cs="Tahoma"/>
          <w:sz w:val="24"/>
          <w:szCs w:val="24"/>
          <w:lang w:val="es-ES"/>
        </w:rPr>
      </w:pPr>
    </w:p>
    <w:p w14:paraId="5037B51F"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Reembolso de gastos a pacientes/sujetos del ENSAYO CLÍNICO:</w:t>
      </w:r>
      <w:r w:rsidRPr="00AD583D">
        <w:rPr>
          <w:rFonts w:ascii="Tahoma" w:hAnsi="Tahoma" w:cs="Tahoma"/>
          <w:sz w:val="24"/>
          <w:szCs w:val="24"/>
          <w:lang w:val="es-ES"/>
        </w:rPr>
        <w:t xml:space="preserve"> cuando proceda, según Hoja de Información al Paciente/Sujeto y Consentimiento Informado, y debido a los gastos extraordinarios derivados de la participación del Paciente/Sujeto en el ENSAYO CLÍNICO, el PROMOTOR podrá acordar el reembolso a los pacientes/sujetos del importe de dichos gastos, siempre de acuerdo con la información recogida en el Consentimiento Informado. Las condiciones de gestión de estos reembolsos se describen en el </w:t>
      </w:r>
      <w:r w:rsidRPr="00AD583D">
        <w:rPr>
          <w:rFonts w:ascii="Tahoma" w:hAnsi="Tahoma" w:cs="Tahoma"/>
          <w:b/>
          <w:bCs/>
          <w:sz w:val="24"/>
          <w:szCs w:val="24"/>
          <w:lang w:val="es-ES"/>
        </w:rPr>
        <w:t>Anexo I.</w:t>
      </w:r>
    </w:p>
    <w:p w14:paraId="042C4E44" w14:textId="77777777" w:rsidR="00264FB7" w:rsidRPr="00AD583D" w:rsidRDefault="00264FB7" w:rsidP="00BA068F">
      <w:pPr>
        <w:spacing w:after="0" w:line="240" w:lineRule="auto"/>
        <w:jc w:val="both"/>
        <w:rPr>
          <w:rFonts w:ascii="Tahoma" w:hAnsi="Tahoma" w:cs="Tahoma"/>
          <w:sz w:val="24"/>
          <w:szCs w:val="24"/>
          <w:lang w:val="es-ES"/>
        </w:rPr>
      </w:pPr>
    </w:p>
    <w:p w14:paraId="32C33EAD"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Equipamiento:</w:t>
      </w:r>
      <w:r w:rsidRPr="00AD583D">
        <w:rPr>
          <w:rFonts w:ascii="Tahoma" w:hAnsi="Tahoma" w:cs="Tahoma"/>
          <w:sz w:val="24"/>
          <w:szCs w:val="24"/>
          <w:lang w:val="es-ES"/>
        </w:rPr>
        <w:t xml:space="preserve"> En el supuesto de necesitarse equipamiento extraordinario para la realización del ENSAYO CLÍNICO, éste será adquirido e instalado por el PROMOTOR con las condiciones y descripción que se establecen en el Anexo II. </w:t>
      </w:r>
    </w:p>
    <w:p w14:paraId="074840A1" w14:textId="77777777" w:rsidR="00264FB7" w:rsidRPr="00AD583D" w:rsidRDefault="00264FB7" w:rsidP="00BA068F">
      <w:pPr>
        <w:spacing w:after="0" w:line="240" w:lineRule="auto"/>
        <w:jc w:val="both"/>
        <w:rPr>
          <w:rFonts w:ascii="Tahoma" w:hAnsi="Tahoma" w:cs="Tahoma"/>
          <w:sz w:val="24"/>
          <w:szCs w:val="24"/>
          <w:lang w:val="es-ES"/>
        </w:rPr>
      </w:pPr>
    </w:p>
    <w:p w14:paraId="47140BF2" w14:textId="50227526"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Gestión administrativa del contrato:</w:t>
      </w:r>
      <w:r w:rsidRPr="00AD583D">
        <w:rPr>
          <w:rFonts w:ascii="Tahoma" w:hAnsi="Tahoma" w:cs="Tahoma"/>
          <w:sz w:val="24"/>
          <w:szCs w:val="24"/>
          <w:lang w:val="es-ES"/>
        </w:rPr>
        <w:t xml:space="preserve"> Aparte de las cantidades descritas en el presupuesto, se abonará la cantidad de 1.000,00€ a la firma del presente contrato en concepto de gastos administrativos y de gestión del mismo.</w:t>
      </w:r>
    </w:p>
    <w:p w14:paraId="0C6DDCE4" w14:textId="77777777" w:rsidR="00766DB1" w:rsidRPr="00AD583D" w:rsidRDefault="00596806" w:rsidP="00BA068F">
      <w:pPr>
        <w:spacing w:after="0" w:line="240" w:lineRule="auto"/>
        <w:rPr>
          <w:rFonts w:ascii="Tahoma" w:hAnsi="Tahoma" w:cs="Tahoma"/>
          <w:sz w:val="24"/>
          <w:szCs w:val="24"/>
          <w:lang w:val="es-ES"/>
        </w:rPr>
      </w:pPr>
      <w:r w:rsidRPr="00AD583D">
        <w:rPr>
          <w:rFonts w:ascii="Tahoma" w:hAnsi="Tahoma" w:cs="Tahoma"/>
          <w:sz w:val="24"/>
          <w:szCs w:val="24"/>
          <w:lang w:val="es-ES"/>
        </w:rPr>
        <w:t>Y serán gestionados y facturados a:</w:t>
      </w:r>
      <w:r w:rsidRPr="00AD583D">
        <w:rPr>
          <w:rFonts w:ascii="Tahoma" w:hAnsi="Tahoma" w:cs="Tahoma"/>
          <w:sz w:val="24"/>
          <w:szCs w:val="24"/>
          <w:lang w:val="es-ES"/>
        </w:rPr>
        <w:br/>
      </w:r>
    </w:p>
    <w:p w14:paraId="6AAABB48" w14:textId="2FEB87FB" w:rsidR="00766DB1" w:rsidRPr="00AD583D" w:rsidRDefault="00BA068F" w:rsidP="00BA068F">
      <w:pPr>
        <w:spacing w:after="0" w:line="240" w:lineRule="auto"/>
        <w:rPr>
          <w:rFonts w:ascii="Tahoma" w:hAnsi="Tahoma" w:cs="Tahoma"/>
          <w:sz w:val="24"/>
          <w:szCs w:val="24"/>
          <w:lang w:val="es-ES"/>
        </w:rPr>
      </w:pPr>
      <w:r w:rsidRPr="00AD583D">
        <w:rPr>
          <w:rFonts w:ascii="Tahoma" w:hAnsi="Tahoma" w:cs="Tahoma"/>
          <w:sz w:val="24"/>
          <w:szCs w:val="24"/>
          <w:lang w:val="es-ES"/>
        </w:rPr>
        <w:t>Empresa:</w:t>
      </w:r>
    </w:p>
    <w:p w14:paraId="32DFAC19" w14:textId="346A8FF0" w:rsidR="00766DB1" w:rsidRPr="00AD583D" w:rsidRDefault="00AD583D" w:rsidP="00BA068F">
      <w:pPr>
        <w:spacing w:after="0" w:line="240" w:lineRule="auto"/>
        <w:rPr>
          <w:rFonts w:ascii="Tahoma" w:hAnsi="Tahoma" w:cs="Tahoma"/>
          <w:sz w:val="24"/>
          <w:szCs w:val="24"/>
          <w:lang w:val="es-ES"/>
        </w:rPr>
      </w:pPr>
      <w:r w:rsidRPr="00AD583D">
        <w:rPr>
          <w:rFonts w:ascii="Tahoma" w:hAnsi="Tahoma" w:cs="Tahoma"/>
          <w:sz w:val="24"/>
          <w:szCs w:val="24"/>
          <w:lang w:val="es-ES"/>
        </w:rPr>
        <w:t>Dirección</w:t>
      </w:r>
      <w:r w:rsidR="00BA068F" w:rsidRPr="00AD583D">
        <w:rPr>
          <w:rFonts w:ascii="Tahoma" w:hAnsi="Tahoma" w:cs="Tahoma"/>
          <w:sz w:val="24"/>
          <w:szCs w:val="24"/>
          <w:lang w:val="es-ES"/>
        </w:rPr>
        <w:t xml:space="preserve"> fiscal: </w:t>
      </w:r>
    </w:p>
    <w:p w14:paraId="62F43F11" w14:textId="39B99BB1" w:rsidR="00766DB1" w:rsidRPr="00AD583D" w:rsidRDefault="00766DB1" w:rsidP="00BA068F">
      <w:pPr>
        <w:spacing w:after="0" w:line="240" w:lineRule="auto"/>
        <w:rPr>
          <w:rFonts w:ascii="Tahoma" w:hAnsi="Tahoma" w:cs="Tahoma"/>
          <w:sz w:val="24"/>
          <w:szCs w:val="24"/>
          <w:lang w:val="es-ES"/>
        </w:rPr>
      </w:pPr>
      <w:r w:rsidRPr="00AD583D">
        <w:rPr>
          <w:rFonts w:ascii="Tahoma" w:hAnsi="Tahoma" w:cs="Tahoma"/>
          <w:sz w:val="24"/>
          <w:szCs w:val="24"/>
          <w:lang w:val="es-ES"/>
        </w:rPr>
        <w:t xml:space="preserve">CIF: </w:t>
      </w:r>
    </w:p>
    <w:p w14:paraId="4F13925C" w14:textId="77777777" w:rsidR="00BA068F" w:rsidRPr="00AD583D" w:rsidRDefault="00BA068F" w:rsidP="00BA068F">
      <w:pPr>
        <w:spacing w:after="0" w:line="240" w:lineRule="auto"/>
        <w:rPr>
          <w:rFonts w:ascii="Tahoma" w:hAnsi="Tahoma" w:cs="Tahoma"/>
          <w:sz w:val="24"/>
          <w:szCs w:val="24"/>
          <w:lang w:val="es-ES"/>
        </w:rPr>
      </w:pPr>
      <w:r w:rsidRPr="00AD583D">
        <w:rPr>
          <w:rFonts w:ascii="Tahoma" w:hAnsi="Tahoma" w:cs="Tahoma"/>
          <w:sz w:val="24"/>
          <w:szCs w:val="24"/>
          <w:lang w:val="es-ES"/>
        </w:rPr>
        <w:t xml:space="preserve">Email: </w:t>
      </w:r>
    </w:p>
    <w:p w14:paraId="0A3BEFAB" w14:textId="3CE2B44E" w:rsidR="00BA068F" w:rsidRPr="00AD583D" w:rsidRDefault="00BA068F" w:rsidP="00BA068F">
      <w:pPr>
        <w:spacing w:after="0" w:line="240" w:lineRule="auto"/>
        <w:rPr>
          <w:rFonts w:ascii="Tahoma" w:hAnsi="Tahoma" w:cs="Tahoma"/>
          <w:sz w:val="24"/>
          <w:szCs w:val="24"/>
          <w:lang w:val="es-ES"/>
        </w:rPr>
      </w:pPr>
      <w:r w:rsidRPr="00AD583D">
        <w:rPr>
          <w:rFonts w:ascii="Tahoma" w:hAnsi="Tahoma" w:cs="Tahoma"/>
          <w:sz w:val="24"/>
          <w:szCs w:val="24"/>
          <w:lang w:val="es-ES"/>
        </w:rPr>
        <w:t xml:space="preserve"> </w:t>
      </w:r>
      <w:r w:rsidR="00596806" w:rsidRPr="00AD583D">
        <w:rPr>
          <w:rFonts w:ascii="Tahoma" w:hAnsi="Tahoma" w:cs="Tahoma"/>
          <w:sz w:val="24"/>
          <w:szCs w:val="24"/>
          <w:lang w:val="es-ES"/>
        </w:rPr>
        <w:br/>
        <w:t>El importe total de dichas facturas deberá ingresarse en la cuenta a nombre de ICSCYL:</w:t>
      </w:r>
      <w:r w:rsidR="00596806" w:rsidRPr="00AD583D">
        <w:rPr>
          <w:rFonts w:ascii="Tahoma" w:hAnsi="Tahoma" w:cs="Tahoma"/>
          <w:sz w:val="24"/>
          <w:szCs w:val="24"/>
          <w:lang w:val="es-ES"/>
        </w:rPr>
        <w:br/>
        <w:t xml:space="preserve">Entidad Bancaria: </w:t>
      </w:r>
      <w:r w:rsidRPr="00AD583D">
        <w:rPr>
          <w:rFonts w:ascii="Tahoma" w:hAnsi="Tahoma" w:cs="Tahoma"/>
          <w:sz w:val="24"/>
          <w:szCs w:val="24"/>
          <w:lang w:val="es-ES"/>
        </w:rPr>
        <w:t>CAJA RURAL DE SORIA</w:t>
      </w:r>
      <w:r w:rsidR="00596806" w:rsidRPr="00AD583D">
        <w:rPr>
          <w:rFonts w:ascii="Tahoma" w:hAnsi="Tahoma" w:cs="Tahoma"/>
          <w:sz w:val="24"/>
          <w:szCs w:val="24"/>
          <w:lang w:val="es-ES"/>
        </w:rPr>
        <w:br/>
      </w:r>
      <w:r w:rsidRPr="00AD583D">
        <w:rPr>
          <w:rFonts w:ascii="Tahoma" w:hAnsi="Tahoma" w:cs="Tahoma"/>
          <w:sz w:val="24"/>
          <w:szCs w:val="24"/>
          <w:lang w:val="es-ES"/>
        </w:rPr>
        <w:t>IBAN: ES35 3017 0100 5826 3803 5424</w:t>
      </w:r>
    </w:p>
    <w:p w14:paraId="4DFA01FB" w14:textId="02CF5F65" w:rsidR="00782D66" w:rsidRPr="00AD583D" w:rsidRDefault="00BA068F" w:rsidP="00BA068F">
      <w:pPr>
        <w:spacing w:after="0" w:line="240" w:lineRule="auto"/>
        <w:rPr>
          <w:rFonts w:ascii="Tahoma" w:hAnsi="Tahoma" w:cs="Tahoma"/>
          <w:sz w:val="24"/>
          <w:szCs w:val="24"/>
          <w:lang w:val="es-ES"/>
        </w:rPr>
      </w:pPr>
      <w:r w:rsidRPr="00AD583D">
        <w:rPr>
          <w:rFonts w:ascii="Tahoma" w:hAnsi="Tahoma" w:cs="Tahoma"/>
          <w:sz w:val="24"/>
          <w:szCs w:val="24"/>
          <w:lang w:val="es-ES"/>
        </w:rPr>
        <w:t>Cód. BIC: BCOEESMM017</w:t>
      </w:r>
      <w:r w:rsidR="00596806" w:rsidRPr="00AD583D">
        <w:rPr>
          <w:rFonts w:ascii="Tahoma" w:hAnsi="Tahoma" w:cs="Tahoma"/>
          <w:sz w:val="24"/>
          <w:szCs w:val="24"/>
          <w:lang w:val="es-ES"/>
        </w:rPr>
        <w:br/>
        <w:t xml:space="preserve">Contacto: </w:t>
      </w:r>
      <w:hyperlink r:id="rId8" w:history="1">
        <w:r w:rsidRPr="00AD583D">
          <w:rPr>
            <w:rStyle w:val="Hipervnculo"/>
            <w:rFonts w:ascii="Tahoma" w:hAnsi="Tahoma" w:cs="Tahoma"/>
            <w:sz w:val="24"/>
            <w:szCs w:val="24"/>
            <w:lang w:val="es-ES"/>
          </w:rPr>
          <w:t>eecc@icscyl.com</w:t>
        </w:r>
      </w:hyperlink>
      <w:r w:rsidRPr="00AD583D">
        <w:rPr>
          <w:rFonts w:ascii="Tahoma" w:hAnsi="Tahoma" w:cs="Tahoma"/>
          <w:sz w:val="24"/>
          <w:szCs w:val="24"/>
          <w:lang w:val="es-ES"/>
        </w:rPr>
        <w:t xml:space="preserve">; </w:t>
      </w:r>
      <w:hyperlink r:id="rId9" w:history="1">
        <w:r w:rsidRPr="00AD583D">
          <w:rPr>
            <w:rStyle w:val="Hipervnculo"/>
            <w:rFonts w:ascii="Tahoma" w:hAnsi="Tahoma" w:cs="Tahoma"/>
            <w:sz w:val="24"/>
            <w:szCs w:val="24"/>
            <w:lang w:val="es-ES"/>
          </w:rPr>
          <w:t>lola@icscyl.com</w:t>
        </w:r>
      </w:hyperlink>
      <w:r w:rsidRPr="00AD583D">
        <w:rPr>
          <w:rFonts w:ascii="Tahoma" w:hAnsi="Tahoma" w:cs="Tahoma"/>
          <w:sz w:val="24"/>
          <w:szCs w:val="24"/>
          <w:lang w:val="es-ES"/>
        </w:rPr>
        <w:t xml:space="preserve"> </w:t>
      </w:r>
    </w:p>
    <w:p w14:paraId="3B27D2AF" w14:textId="77777777" w:rsidR="00BA068F" w:rsidRPr="00AD583D" w:rsidRDefault="00BA068F" w:rsidP="00BA068F">
      <w:pPr>
        <w:spacing w:after="0" w:line="240" w:lineRule="auto"/>
        <w:rPr>
          <w:rFonts w:ascii="Tahoma" w:hAnsi="Tahoma" w:cs="Tahoma"/>
          <w:sz w:val="24"/>
          <w:szCs w:val="24"/>
          <w:lang w:val="es-ES"/>
        </w:rPr>
      </w:pPr>
    </w:p>
    <w:p w14:paraId="0B2AE8EE" w14:textId="6C883A6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8.5.</w:t>
      </w:r>
      <w:r w:rsidRPr="00AD583D">
        <w:rPr>
          <w:rFonts w:ascii="Tahoma" w:hAnsi="Tahoma" w:cs="Tahoma"/>
          <w:sz w:val="24"/>
          <w:szCs w:val="24"/>
          <w:lang w:val="es-ES"/>
        </w:rPr>
        <w:t xml:space="preserve"> Las obligaciones generales y económicas derivadas del presente contrato lo son en relación exclusiva con la realización del estudio y no podrán extenderse ni vincular de forma tácita otro tipo de relaciones y operaciones comerciales entre el PROMOTOR y el </w:t>
      </w:r>
      <w:r w:rsidR="00330127" w:rsidRPr="00AD583D">
        <w:rPr>
          <w:rFonts w:ascii="Tahoma" w:hAnsi="Tahoma" w:cs="Tahoma"/>
          <w:sz w:val="24"/>
          <w:szCs w:val="24"/>
          <w:lang w:val="es-ES"/>
        </w:rPr>
        <w:t>CENTRO</w:t>
      </w:r>
      <w:r w:rsidRPr="00AD583D">
        <w:rPr>
          <w:rFonts w:ascii="Tahoma" w:hAnsi="Tahoma" w:cs="Tahoma"/>
          <w:sz w:val="24"/>
          <w:szCs w:val="24"/>
          <w:lang w:val="es-ES"/>
        </w:rPr>
        <w:t>.</w:t>
      </w:r>
    </w:p>
    <w:p w14:paraId="642C01B3" w14:textId="77777777" w:rsidR="00AD583D" w:rsidRPr="00AD583D" w:rsidRDefault="00AD583D" w:rsidP="00BA068F">
      <w:pPr>
        <w:spacing w:after="0" w:line="240" w:lineRule="auto"/>
        <w:jc w:val="both"/>
        <w:rPr>
          <w:rFonts w:ascii="Tahoma" w:hAnsi="Tahoma" w:cs="Tahoma"/>
          <w:sz w:val="24"/>
          <w:szCs w:val="24"/>
          <w:lang w:val="es-ES"/>
        </w:rPr>
      </w:pPr>
    </w:p>
    <w:p w14:paraId="0836B7C6" w14:textId="57789578"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8.6.</w:t>
      </w:r>
      <w:r w:rsidRPr="00AD583D">
        <w:rPr>
          <w:rFonts w:ascii="Tahoma" w:hAnsi="Tahoma" w:cs="Tahoma"/>
          <w:sz w:val="24"/>
          <w:szCs w:val="24"/>
          <w:lang w:val="es-ES"/>
        </w:rPr>
        <w:t xml:space="preserve"> Las partes reconocen y acuerdan que el presupuesto acordado de conformidad con lo estipulado en el presente Acuerdo representa el coste habitual (valor de mercado) por los servicios de investigación llevados a cabo en 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y desempeñados por el INVESTIGADOR PRINCIPAL, que ha sido negociado de mutuo </w:t>
      </w:r>
      <w:r w:rsidRPr="00AD583D">
        <w:rPr>
          <w:rFonts w:ascii="Tahoma" w:hAnsi="Tahoma" w:cs="Tahoma"/>
          <w:sz w:val="24"/>
          <w:szCs w:val="24"/>
          <w:lang w:val="es-ES"/>
        </w:rPr>
        <w:lastRenderedPageBreak/>
        <w:t xml:space="preserve">acuerdo. Nada de lo contenido en el presente contrato podrá ser interpretado en modo alguno como constitutivo de una obligación o inducción al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o al INVESTIGADOR PRINCIPAL para prescribir, recomendar, comprar, usar o concertar el uso de ningún producto del PROMOTOR o de sus afiliadas.</w:t>
      </w:r>
    </w:p>
    <w:p w14:paraId="074A2538" w14:textId="77777777" w:rsidR="00AD583D" w:rsidRPr="00AD583D" w:rsidRDefault="00AD583D" w:rsidP="00BA068F">
      <w:pPr>
        <w:spacing w:after="0" w:line="240" w:lineRule="auto"/>
        <w:jc w:val="both"/>
        <w:rPr>
          <w:rFonts w:ascii="Tahoma" w:hAnsi="Tahoma" w:cs="Tahoma"/>
          <w:sz w:val="24"/>
          <w:szCs w:val="24"/>
          <w:lang w:val="es-ES"/>
        </w:rPr>
      </w:pPr>
    </w:p>
    <w:p w14:paraId="48DB6C75" w14:textId="5DA03FE1"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8.7.</w:t>
      </w:r>
      <w:r w:rsidRPr="00AD583D">
        <w:rPr>
          <w:rFonts w:ascii="Tahoma" w:hAnsi="Tahoma" w:cs="Tahoma"/>
          <w:sz w:val="24"/>
          <w:szCs w:val="24"/>
          <w:lang w:val="es-ES"/>
        </w:rPr>
        <w:t xml:space="preserve"> En el plazo máximo de (1) un mes a contar desde la visita de cierre del ENSAYO CLÍNICO en el CENTRO, el PROMOTOR (o CRO en quien delegue) y el Investigador Principal comunicarán por escrito a </w:t>
      </w:r>
      <w:r w:rsidR="001E0130" w:rsidRPr="00AD583D">
        <w:rPr>
          <w:rFonts w:ascii="Tahoma" w:hAnsi="Tahoma" w:cs="Tahoma"/>
          <w:sz w:val="24"/>
          <w:szCs w:val="24"/>
          <w:lang w:val="es-ES"/>
        </w:rPr>
        <w:t>ICSCYL</w:t>
      </w:r>
      <w:r w:rsidRPr="00AD583D">
        <w:rPr>
          <w:rFonts w:ascii="Tahoma" w:hAnsi="Tahoma" w:cs="Tahoma"/>
          <w:sz w:val="24"/>
          <w:szCs w:val="24"/>
          <w:lang w:val="es-ES"/>
        </w:rPr>
        <w:t xml:space="preserve"> el número total de:</w:t>
      </w:r>
    </w:p>
    <w:p w14:paraId="24DCA6BD"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b/>
        <w:t>-</w:t>
      </w:r>
      <w:r w:rsidRPr="00AD583D">
        <w:rPr>
          <w:rFonts w:ascii="Tahoma" w:hAnsi="Tahoma" w:cs="Tahoma"/>
          <w:sz w:val="24"/>
          <w:szCs w:val="24"/>
          <w:lang w:val="es-ES"/>
        </w:rPr>
        <w:tab/>
        <w:t>Sujetos reclutados y evaluados.</w:t>
      </w:r>
    </w:p>
    <w:p w14:paraId="3FF55928" w14:textId="77777777" w:rsidR="00264FB7" w:rsidRPr="00AD583D" w:rsidRDefault="00264FB7"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b/>
        <w:t>-</w:t>
      </w:r>
      <w:r w:rsidRPr="00AD583D">
        <w:rPr>
          <w:rFonts w:ascii="Tahoma" w:hAnsi="Tahoma" w:cs="Tahoma"/>
          <w:sz w:val="24"/>
          <w:szCs w:val="24"/>
          <w:lang w:val="es-ES"/>
        </w:rPr>
        <w:tab/>
        <w:t>Visitas y pruebas efectivamente realizadas durante la participación de los sujetos reclutados.</w:t>
      </w:r>
    </w:p>
    <w:p w14:paraId="480AF802" w14:textId="426A2BB9" w:rsidR="00264FB7" w:rsidRPr="00AD583D" w:rsidRDefault="00264FB7" w:rsidP="00BA068F">
      <w:pPr>
        <w:spacing w:after="0" w:line="240" w:lineRule="auto"/>
        <w:jc w:val="both"/>
        <w:rPr>
          <w:rFonts w:ascii="Tahoma" w:hAnsi="Tahoma" w:cs="Tahoma"/>
          <w:b/>
          <w:bCs/>
          <w:sz w:val="24"/>
          <w:szCs w:val="24"/>
          <w:lang w:val="es-ES"/>
        </w:rPr>
      </w:pPr>
      <w:r w:rsidRPr="00AD583D">
        <w:rPr>
          <w:rFonts w:ascii="Tahoma" w:hAnsi="Tahoma" w:cs="Tahoma"/>
          <w:sz w:val="24"/>
          <w:szCs w:val="24"/>
          <w:lang w:val="es-ES"/>
        </w:rPr>
        <w:tab/>
        <w:t>-</w:t>
      </w:r>
      <w:r w:rsidRPr="00AD583D">
        <w:rPr>
          <w:rFonts w:ascii="Tahoma" w:hAnsi="Tahoma" w:cs="Tahoma"/>
          <w:sz w:val="24"/>
          <w:szCs w:val="24"/>
          <w:lang w:val="es-ES"/>
        </w:rPr>
        <w:tab/>
        <w:t xml:space="preserve">Cualquier prueba, análisis, exploración, consulta o estancia hospitalaria, de carácter extraordinario que se haya producido, estén o no reflejadas en la Memoria Económica </w:t>
      </w:r>
      <w:r w:rsidRPr="00AD583D">
        <w:rPr>
          <w:rFonts w:ascii="Tahoma" w:hAnsi="Tahoma" w:cs="Tahoma"/>
          <w:b/>
          <w:bCs/>
          <w:sz w:val="24"/>
          <w:szCs w:val="24"/>
          <w:lang w:val="es-ES"/>
        </w:rPr>
        <w:t>(Anexo I).</w:t>
      </w:r>
    </w:p>
    <w:p w14:paraId="42828C1E" w14:textId="77777777" w:rsidR="00AD583D" w:rsidRPr="00AD583D" w:rsidRDefault="00AD583D" w:rsidP="00BA068F">
      <w:pPr>
        <w:spacing w:after="0" w:line="240" w:lineRule="auto"/>
        <w:jc w:val="both"/>
        <w:rPr>
          <w:rFonts w:ascii="Tahoma" w:hAnsi="Tahoma" w:cs="Tahoma"/>
          <w:sz w:val="24"/>
          <w:szCs w:val="24"/>
          <w:lang w:val="es-ES"/>
        </w:rPr>
      </w:pPr>
    </w:p>
    <w:p w14:paraId="3634DB15" w14:textId="42D4F002"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8.</w:t>
      </w:r>
      <w:r w:rsidR="00264FB7" w:rsidRPr="00AD583D">
        <w:rPr>
          <w:rFonts w:ascii="Tahoma" w:hAnsi="Tahoma" w:cs="Tahoma"/>
          <w:b/>
          <w:bCs/>
          <w:sz w:val="24"/>
          <w:szCs w:val="24"/>
          <w:lang w:val="es-ES"/>
        </w:rPr>
        <w:t>8</w:t>
      </w:r>
      <w:r w:rsidRPr="00AD583D">
        <w:rPr>
          <w:rFonts w:ascii="Tahoma" w:hAnsi="Tahoma" w:cs="Tahoma"/>
          <w:b/>
          <w:bCs/>
          <w:sz w:val="24"/>
          <w:szCs w:val="24"/>
          <w:lang w:val="es-ES"/>
        </w:rPr>
        <w:t>.</w:t>
      </w:r>
      <w:r w:rsidRPr="00AD583D">
        <w:rPr>
          <w:rFonts w:ascii="Tahoma" w:hAnsi="Tahoma" w:cs="Tahoma"/>
          <w:sz w:val="24"/>
          <w:szCs w:val="24"/>
          <w:lang w:val="es-ES"/>
        </w:rPr>
        <w:t xml:space="preserve"> No existirán compensaciones económicas adicionales ni pago de tasa adicional alguna a lo largo del ensayo diferente a las que expresamente se hayan acordado por ambas partes en este contrato.</w:t>
      </w:r>
    </w:p>
    <w:p w14:paraId="25462C46" w14:textId="77777777" w:rsidR="00AD583D" w:rsidRPr="00AD583D" w:rsidRDefault="00AD583D" w:rsidP="00BA068F">
      <w:pPr>
        <w:spacing w:after="0" w:line="240" w:lineRule="auto"/>
        <w:jc w:val="both"/>
        <w:rPr>
          <w:rFonts w:ascii="Tahoma" w:hAnsi="Tahoma" w:cs="Tahoma"/>
          <w:sz w:val="24"/>
          <w:szCs w:val="24"/>
          <w:lang w:val="es-ES"/>
        </w:rPr>
      </w:pPr>
    </w:p>
    <w:p w14:paraId="24C5784B"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NOVENA: MODIFICACIONES AL PROTOCOLO DEL ENSAYO</w:t>
      </w:r>
    </w:p>
    <w:p w14:paraId="101D36F3" w14:textId="77777777" w:rsidR="00AD583D" w:rsidRPr="00AD583D" w:rsidRDefault="00AD583D" w:rsidP="00BA068F">
      <w:pPr>
        <w:keepNext/>
        <w:spacing w:after="0" w:line="240" w:lineRule="auto"/>
        <w:jc w:val="both"/>
        <w:rPr>
          <w:rFonts w:ascii="Tahoma" w:hAnsi="Tahoma" w:cs="Tahoma"/>
          <w:sz w:val="24"/>
          <w:szCs w:val="24"/>
          <w:lang w:val="es-ES"/>
        </w:rPr>
      </w:pPr>
    </w:p>
    <w:p w14:paraId="46A4898C"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9.1.</w:t>
      </w:r>
      <w:r w:rsidRPr="00AD583D">
        <w:rPr>
          <w:rFonts w:ascii="Tahoma" w:hAnsi="Tahoma" w:cs="Tahoma"/>
          <w:sz w:val="24"/>
          <w:szCs w:val="24"/>
          <w:lang w:val="es-ES"/>
        </w:rPr>
        <w:t xml:space="preserve"> Las modificaciones que se pretendan introducir en el desarrollo de este ensayo deberán realizarse de conformidad con lo establecido en el mencionado Real Decreto 1090/2015, de 4 de diciembre. Asimismo, deberá confeccionarse un anexo a la memoria económica inicialmente aprobada e incorporarse al presente contrato las estipulaciones adicionales o modificativas que resulten del cambio en el protocolo.</w:t>
      </w:r>
    </w:p>
    <w:p w14:paraId="4BD1C09F" w14:textId="77777777" w:rsidR="00AD583D" w:rsidRPr="00AD583D" w:rsidRDefault="00AD583D" w:rsidP="00BA068F">
      <w:pPr>
        <w:spacing w:after="0" w:line="240" w:lineRule="auto"/>
        <w:jc w:val="both"/>
        <w:rPr>
          <w:rFonts w:ascii="Tahoma" w:hAnsi="Tahoma" w:cs="Tahoma"/>
          <w:sz w:val="24"/>
          <w:szCs w:val="24"/>
          <w:lang w:val="es-ES"/>
        </w:rPr>
      </w:pPr>
    </w:p>
    <w:p w14:paraId="313D9175" w14:textId="5607223E"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9.2.</w:t>
      </w:r>
      <w:r w:rsidRPr="00AD583D">
        <w:rPr>
          <w:rFonts w:ascii="Tahoma" w:hAnsi="Tahoma" w:cs="Tahoma"/>
          <w:sz w:val="24"/>
          <w:szCs w:val="24"/>
          <w:lang w:val="es-ES"/>
        </w:rPr>
        <w:t xml:space="preserve"> 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se reserva el derecho de no aceptar las modificaciones propuestas cuando éstas pongan en peligro la actividad normal del Centro, sus recursos financieros y técnicos, o varíen substancialmente los requerimientos u objetivos del ensayo inicialmente aprobado.</w:t>
      </w:r>
    </w:p>
    <w:p w14:paraId="48D78461" w14:textId="77777777" w:rsidR="00AD583D" w:rsidRPr="00AD583D" w:rsidRDefault="00AD583D" w:rsidP="00BA068F">
      <w:pPr>
        <w:spacing w:after="0" w:line="240" w:lineRule="auto"/>
        <w:jc w:val="both"/>
        <w:rPr>
          <w:rFonts w:ascii="Tahoma" w:hAnsi="Tahoma" w:cs="Tahoma"/>
          <w:sz w:val="24"/>
          <w:szCs w:val="24"/>
          <w:lang w:val="es-ES"/>
        </w:rPr>
      </w:pPr>
    </w:p>
    <w:p w14:paraId="220207ED"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DÉCIMA: SUSPENSIÓN DEL ENSAYO</w:t>
      </w:r>
    </w:p>
    <w:p w14:paraId="0EFE574E" w14:textId="77777777" w:rsidR="00AD583D" w:rsidRPr="00AD583D" w:rsidRDefault="00AD583D" w:rsidP="00BA068F">
      <w:pPr>
        <w:keepNext/>
        <w:spacing w:after="0" w:line="240" w:lineRule="auto"/>
        <w:jc w:val="both"/>
        <w:rPr>
          <w:rFonts w:ascii="Tahoma" w:hAnsi="Tahoma" w:cs="Tahoma"/>
          <w:sz w:val="24"/>
          <w:szCs w:val="24"/>
          <w:lang w:val="es-ES"/>
        </w:rPr>
      </w:pPr>
    </w:p>
    <w:p w14:paraId="42F6E172" w14:textId="6CE33CE8"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10.1.</w:t>
      </w:r>
      <w:r w:rsidRPr="00AD583D">
        <w:rPr>
          <w:rFonts w:ascii="Tahoma" w:hAnsi="Tahoma" w:cs="Tahoma"/>
          <w:sz w:val="24"/>
          <w:szCs w:val="24"/>
          <w:lang w:val="es-ES"/>
        </w:rPr>
        <w:t xml:space="preserve"> La realización del ensayo podrá ser interrumpida o suspendida a petición justificada del PROMOTOR, del INVESTIGADOR PRINCIPAL, de los Comités de Ética de la Investigación con Medicamentos, de la Dirección del </w:t>
      </w:r>
      <w:r w:rsidR="00330127" w:rsidRPr="00AD583D">
        <w:rPr>
          <w:rFonts w:ascii="Tahoma" w:hAnsi="Tahoma" w:cs="Tahoma"/>
          <w:sz w:val="24"/>
          <w:szCs w:val="24"/>
          <w:lang w:val="es-ES"/>
        </w:rPr>
        <w:t>CENTRO</w:t>
      </w:r>
      <w:r w:rsidRPr="00AD583D">
        <w:rPr>
          <w:rFonts w:ascii="Tahoma" w:hAnsi="Tahoma" w:cs="Tahoma"/>
          <w:sz w:val="24"/>
          <w:szCs w:val="24"/>
          <w:lang w:val="es-ES"/>
        </w:rPr>
        <w:t>, de las Autoridades Sanitarias de la Comunidad de Castilla y León o de la Agencia Española de Medicamentos y Productos Sanitarios, en base a lo previsto en el Real Decreto 1090/2015, cuando concurra alguna de las siguientes circunstancias:</w:t>
      </w:r>
      <w:r w:rsidRPr="00AD583D">
        <w:rPr>
          <w:rFonts w:ascii="Tahoma" w:hAnsi="Tahoma" w:cs="Tahoma"/>
          <w:sz w:val="24"/>
          <w:szCs w:val="24"/>
          <w:lang w:val="es-ES"/>
        </w:rPr>
        <w:br/>
        <w:t>a) Violación de la Ley.</w:t>
      </w:r>
      <w:r w:rsidRPr="00AD583D">
        <w:rPr>
          <w:rFonts w:ascii="Tahoma" w:hAnsi="Tahoma" w:cs="Tahoma"/>
          <w:sz w:val="24"/>
          <w:szCs w:val="24"/>
          <w:lang w:val="es-ES"/>
        </w:rPr>
        <w:br/>
        <w:t>b) Alteración de las condiciones de la autorización.</w:t>
      </w:r>
      <w:r w:rsidRPr="00AD583D">
        <w:rPr>
          <w:rFonts w:ascii="Tahoma" w:hAnsi="Tahoma" w:cs="Tahoma"/>
          <w:sz w:val="24"/>
          <w:szCs w:val="24"/>
          <w:lang w:val="es-ES"/>
        </w:rPr>
        <w:br/>
        <w:t>c) Incumplimiento de los principios éticos o de la buena práctica médica y farmacéutica recogidos en la normativa vigente.</w:t>
      </w:r>
      <w:r w:rsidRPr="00AD583D">
        <w:rPr>
          <w:rFonts w:ascii="Tahoma" w:hAnsi="Tahoma" w:cs="Tahoma"/>
          <w:sz w:val="24"/>
          <w:szCs w:val="24"/>
          <w:lang w:val="es-ES"/>
        </w:rPr>
        <w:br/>
      </w:r>
      <w:r w:rsidRPr="00AD583D">
        <w:rPr>
          <w:rFonts w:ascii="Tahoma" w:hAnsi="Tahoma" w:cs="Tahoma"/>
          <w:sz w:val="24"/>
          <w:szCs w:val="24"/>
          <w:lang w:val="es-ES"/>
        </w:rPr>
        <w:lastRenderedPageBreak/>
        <w:t>d) Con el fin de proteger a los sujetos del ensayo.</w:t>
      </w:r>
      <w:r w:rsidRPr="00AD583D">
        <w:rPr>
          <w:rFonts w:ascii="Tahoma" w:hAnsi="Tahoma" w:cs="Tahoma"/>
          <w:sz w:val="24"/>
          <w:szCs w:val="24"/>
          <w:lang w:val="es-ES"/>
        </w:rPr>
        <w:br/>
        <w:t>e) Riesgo para la salud pública.</w:t>
      </w:r>
      <w:r w:rsidRPr="00AD583D">
        <w:rPr>
          <w:rFonts w:ascii="Tahoma" w:hAnsi="Tahoma" w:cs="Tahoma"/>
          <w:sz w:val="24"/>
          <w:szCs w:val="24"/>
          <w:lang w:val="es-ES"/>
        </w:rPr>
        <w:br/>
        <w:t>f) Incumplimiento grave de las obligaciones económicas y demás estipulaciones contenidas en el presente contrato.</w:t>
      </w:r>
      <w:r w:rsidRPr="00AD583D">
        <w:rPr>
          <w:rFonts w:ascii="Tahoma" w:hAnsi="Tahoma" w:cs="Tahoma"/>
          <w:sz w:val="24"/>
          <w:szCs w:val="24"/>
          <w:lang w:val="es-ES"/>
        </w:rPr>
        <w:br/>
        <w:t>g) Si las partes estimaran que no se podrá completar el ensayo satisfactoriamente.</w:t>
      </w:r>
      <w:r w:rsidRPr="00AD583D">
        <w:rPr>
          <w:rFonts w:ascii="Tahoma" w:hAnsi="Tahoma" w:cs="Tahoma"/>
          <w:sz w:val="24"/>
          <w:szCs w:val="24"/>
          <w:lang w:val="es-ES"/>
        </w:rPr>
        <w:br/>
        <w:t>h) Por reclutamiento nulo de pacientes transcurrido un año desde la firma del presente contrato.</w:t>
      </w:r>
    </w:p>
    <w:p w14:paraId="4E680B8D" w14:textId="77777777" w:rsidR="00AD583D" w:rsidRPr="00AD583D" w:rsidRDefault="00AD583D" w:rsidP="00BA068F">
      <w:pPr>
        <w:spacing w:after="0" w:line="240" w:lineRule="auto"/>
        <w:jc w:val="both"/>
        <w:rPr>
          <w:rFonts w:ascii="Tahoma" w:hAnsi="Tahoma" w:cs="Tahoma"/>
          <w:sz w:val="24"/>
          <w:szCs w:val="24"/>
          <w:lang w:val="es-ES"/>
        </w:rPr>
      </w:pPr>
    </w:p>
    <w:p w14:paraId="14339DCC" w14:textId="163F6E48"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10.2.</w:t>
      </w:r>
      <w:r w:rsidRPr="00AD583D">
        <w:rPr>
          <w:rFonts w:ascii="Tahoma" w:hAnsi="Tahoma" w:cs="Tahoma"/>
          <w:sz w:val="24"/>
          <w:szCs w:val="24"/>
          <w:lang w:val="es-ES"/>
        </w:rPr>
        <w:t xml:space="preserve"> En caso de suspensión o interrupción del ensayo por causa dolosa imputable al PROMOTOR, éste deberá liquidar la totalidad de las obligaciones económicas convenidas con el </w:t>
      </w:r>
      <w:r w:rsidR="00330127" w:rsidRPr="00AD583D">
        <w:rPr>
          <w:rFonts w:ascii="Tahoma" w:hAnsi="Tahoma" w:cs="Tahoma"/>
          <w:sz w:val="24"/>
          <w:szCs w:val="24"/>
          <w:lang w:val="es-ES"/>
        </w:rPr>
        <w:t>CENTRO</w:t>
      </w:r>
      <w:r w:rsidRPr="00AD583D">
        <w:rPr>
          <w:rFonts w:ascii="Tahoma" w:hAnsi="Tahoma" w:cs="Tahoma"/>
          <w:sz w:val="24"/>
          <w:szCs w:val="24"/>
          <w:lang w:val="es-ES"/>
        </w:rPr>
        <w:t>, INVESTIGADOR PRINCIPAL y cualesquiera otros afectados en la ejecución del ensayo, sin perjuicio de la exigencia de otras responsabilidades a que hubiere lugar.</w:t>
      </w:r>
    </w:p>
    <w:p w14:paraId="088FED41" w14:textId="77777777" w:rsidR="00AD583D" w:rsidRPr="00AD583D" w:rsidRDefault="00AD583D" w:rsidP="00BA068F">
      <w:pPr>
        <w:spacing w:after="0" w:line="240" w:lineRule="auto"/>
        <w:jc w:val="both"/>
        <w:rPr>
          <w:rFonts w:ascii="Tahoma" w:hAnsi="Tahoma" w:cs="Tahoma"/>
          <w:sz w:val="24"/>
          <w:szCs w:val="24"/>
          <w:lang w:val="es-ES"/>
        </w:rPr>
      </w:pPr>
    </w:p>
    <w:p w14:paraId="1B39443F"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10.3.</w:t>
      </w:r>
      <w:r w:rsidRPr="00AD583D">
        <w:rPr>
          <w:rFonts w:ascii="Tahoma" w:hAnsi="Tahoma" w:cs="Tahoma"/>
          <w:sz w:val="24"/>
          <w:szCs w:val="24"/>
          <w:lang w:val="es-ES"/>
        </w:rPr>
        <w:t xml:space="preserve">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148D7F9A" w14:textId="77777777" w:rsidR="00AD583D" w:rsidRPr="00AD583D" w:rsidRDefault="00AD583D" w:rsidP="00BA068F">
      <w:pPr>
        <w:spacing w:after="0" w:line="240" w:lineRule="auto"/>
        <w:jc w:val="both"/>
        <w:rPr>
          <w:rFonts w:ascii="Tahoma" w:hAnsi="Tahoma" w:cs="Tahoma"/>
          <w:sz w:val="24"/>
          <w:szCs w:val="24"/>
          <w:lang w:val="es-ES"/>
        </w:rPr>
      </w:pPr>
    </w:p>
    <w:p w14:paraId="7EFBF402"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UNDÉCIMA: PROTECCIÓN DE DATOS DE CARÁCTER PERSONAL</w:t>
      </w:r>
    </w:p>
    <w:p w14:paraId="1364F823" w14:textId="77777777" w:rsidR="00AD583D" w:rsidRPr="00AD583D" w:rsidRDefault="00AD583D" w:rsidP="00BA068F">
      <w:pPr>
        <w:keepNext/>
        <w:spacing w:after="0" w:line="240" w:lineRule="auto"/>
        <w:jc w:val="both"/>
        <w:rPr>
          <w:rFonts w:ascii="Tahoma" w:hAnsi="Tahoma" w:cs="Tahoma"/>
          <w:sz w:val="24"/>
          <w:szCs w:val="24"/>
          <w:lang w:val="es-ES"/>
        </w:rPr>
      </w:pPr>
    </w:p>
    <w:p w14:paraId="22CCE9BD"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11.1.</w:t>
      </w:r>
      <w:r w:rsidRPr="00AD583D">
        <w:rPr>
          <w:rFonts w:ascii="Tahoma" w:hAnsi="Tahoma" w:cs="Tahoma"/>
          <w:sz w:val="24"/>
          <w:szCs w:val="24"/>
          <w:lang w:val="es-ES"/>
        </w:rPr>
        <w:t xml:space="preserve"> Las partes quedan obligadas a recabar y tratar los datos de conformidad con lo previsto en el R.D. 1090/2015, de 4 de diciembre por el que se regulan los ensayos clínicos con medicamentos, los comités de Ética de la investigación con medicamentos y el Registro Español de Estudios Clínicos,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 En consecuencia, no facilitarán a terceros datos contenidos en la información mencionada sino con el consentimiento expreso y escrito, así como con las condiciones que establezca el PROMOTOR o venga contemplada por prescripción legal.</w:t>
      </w:r>
    </w:p>
    <w:p w14:paraId="23900B3E" w14:textId="77777777" w:rsidR="00AD583D" w:rsidRPr="00AD583D" w:rsidRDefault="00AD583D" w:rsidP="00BA068F">
      <w:pPr>
        <w:spacing w:after="0" w:line="240" w:lineRule="auto"/>
        <w:jc w:val="both"/>
        <w:rPr>
          <w:rFonts w:ascii="Tahoma" w:hAnsi="Tahoma" w:cs="Tahoma"/>
          <w:sz w:val="24"/>
          <w:szCs w:val="24"/>
          <w:lang w:val="es-ES"/>
        </w:rPr>
      </w:pPr>
    </w:p>
    <w:p w14:paraId="2A2FB8A0" w14:textId="710D2879"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11.2.</w:t>
      </w:r>
      <w:r w:rsidRPr="00AD583D">
        <w:rPr>
          <w:rFonts w:ascii="Tahoma" w:hAnsi="Tahoma" w:cs="Tahoma"/>
          <w:sz w:val="24"/>
          <w:szCs w:val="24"/>
          <w:lang w:val="es-ES"/>
        </w:rPr>
        <w:t xml:space="preserve"> 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y el INVESTIGADOR PRINCIPAL tratarán los datos personales en la historia clínica y en la documentación fuente del ensayo en su condición de responsables del tratamiento. El PROMOTOR tratará los datos pseudonimizados que reciba del </w:t>
      </w:r>
      <w:r w:rsidR="00330127" w:rsidRPr="00AD583D">
        <w:rPr>
          <w:rFonts w:ascii="Tahoma" w:hAnsi="Tahoma" w:cs="Tahoma"/>
          <w:sz w:val="24"/>
          <w:szCs w:val="24"/>
          <w:lang w:val="es-ES"/>
        </w:rPr>
        <w:t>CENTRO</w:t>
      </w:r>
      <w:r w:rsidRPr="00AD583D">
        <w:rPr>
          <w:rFonts w:ascii="Tahoma" w:hAnsi="Tahoma" w:cs="Tahoma"/>
          <w:sz w:val="24"/>
          <w:szCs w:val="24"/>
          <w:lang w:val="es-ES"/>
        </w:rPr>
        <w:t>/INVESTIGADOR en su condición de responsable del tratamiento, sin acceder a datos que permitan la identificación directa de los sujetos del ensayo.</w:t>
      </w:r>
    </w:p>
    <w:p w14:paraId="680C09A9" w14:textId="77777777" w:rsidR="00AD583D" w:rsidRPr="00AD583D" w:rsidRDefault="00AD583D" w:rsidP="00BA068F">
      <w:pPr>
        <w:spacing w:after="0" w:line="240" w:lineRule="auto"/>
        <w:jc w:val="both"/>
        <w:rPr>
          <w:rFonts w:ascii="Tahoma" w:hAnsi="Tahoma" w:cs="Tahoma"/>
          <w:sz w:val="24"/>
          <w:szCs w:val="24"/>
          <w:lang w:val="es-ES"/>
        </w:rPr>
      </w:pPr>
    </w:p>
    <w:p w14:paraId="03CA981D"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11.3.</w:t>
      </w:r>
      <w:r w:rsidRPr="00AD583D">
        <w:rPr>
          <w:rFonts w:ascii="Tahoma" w:hAnsi="Tahoma" w:cs="Tahoma"/>
          <w:sz w:val="24"/>
          <w:szCs w:val="24"/>
          <w:lang w:val="es-ES"/>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w:t>
      </w:r>
      <w:r w:rsidRPr="00AD583D">
        <w:rPr>
          <w:rFonts w:ascii="Tahoma" w:hAnsi="Tahoma" w:cs="Tahoma"/>
          <w:sz w:val="24"/>
          <w:szCs w:val="24"/>
          <w:lang w:val="es-ES"/>
        </w:rPr>
        <w:lastRenderedPageBreak/>
        <w:t>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30DB84D1" w14:textId="77777777" w:rsidR="00AD583D" w:rsidRPr="00AD583D" w:rsidRDefault="00AD583D" w:rsidP="00BA068F">
      <w:pPr>
        <w:spacing w:after="0" w:line="240" w:lineRule="auto"/>
        <w:jc w:val="both"/>
        <w:rPr>
          <w:rFonts w:ascii="Tahoma" w:hAnsi="Tahoma" w:cs="Tahoma"/>
          <w:sz w:val="24"/>
          <w:szCs w:val="24"/>
          <w:lang w:val="es-ES"/>
        </w:rPr>
      </w:pPr>
    </w:p>
    <w:p w14:paraId="0E3A36AD"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11.4.</w:t>
      </w:r>
      <w:r w:rsidRPr="00AD583D">
        <w:rPr>
          <w:rFonts w:ascii="Tahoma" w:hAnsi="Tahoma" w:cs="Tahoma"/>
          <w:sz w:val="24"/>
          <w:szCs w:val="24"/>
          <w:lang w:val="es-ES"/>
        </w:rPr>
        <w:t xml:space="preserve"> En todo caso los datos personales de pacientes que sean comunicados al PROMOTOR serán previamente disociados, entiéndase como datos seudonimizados, de modo que la información que se obtenga de los mismos no pueda asociarse a persona identificada o identificable.</w:t>
      </w:r>
    </w:p>
    <w:p w14:paraId="70831965" w14:textId="77777777" w:rsidR="00AD583D" w:rsidRPr="00AD583D" w:rsidRDefault="00AD583D" w:rsidP="00BA068F">
      <w:pPr>
        <w:spacing w:after="0" w:line="240" w:lineRule="auto"/>
        <w:jc w:val="both"/>
        <w:rPr>
          <w:rFonts w:ascii="Tahoma" w:hAnsi="Tahoma" w:cs="Tahoma"/>
          <w:sz w:val="24"/>
          <w:szCs w:val="24"/>
          <w:lang w:val="es-ES"/>
        </w:rPr>
      </w:pPr>
    </w:p>
    <w:p w14:paraId="6A504FC8"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11.5.</w:t>
      </w:r>
      <w:r w:rsidRPr="00AD583D">
        <w:rPr>
          <w:rFonts w:ascii="Tahoma" w:hAnsi="Tahoma" w:cs="Tahoma"/>
          <w:sz w:val="24"/>
          <w:szCs w:val="24"/>
          <w:lang w:val="es-ES"/>
        </w:rPr>
        <w:t xml:space="preserve"> El responsable del tratamiento de los datos seudonimizados que se cedan por el investigador principal del Centro (del Complejo Asistencial de Burgos) será ______________________________ como promotor del estudio.</w:t>
      </w:r>
    </w:p>
    <w:p w14:paraId="70721EDD" w14:textId="77777777" w:rsidR="00AD583D" w:rsidRPr="00AD583D" w:rsidRDefault="00AD583D" w:rsidP="00BA068F">
      <w:pPr>
        <w:spacing w:after="0" w:line="240" w:lineRule="auto"/>
        <w:jc w:val="both"/>
        <w:rPr>
          <w:rFonts w:ascii="Tahoma" w:hAnsi="Tahoma" w:cs="Tahoma"/>
          <w:sz w:val="24"/>
          <w:szCs w:val="24"/>
          <w:lang w:val="es-ES"/>
        </w:rPr>
      </w:pPr>
    </w:p>
    <w:p w14:paraId="261189B1" w14:textId="69758E8C"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11.6.</w:t>
      </w:r>
      <w:r w:rsidRPr="00AD583D">
        <w:rPr>
          <w:rFonts w:ascii="Tahoma" w:hAnsi="Tahoma" w:cs="Tahoma"/>
          <w:sz w:val="24"/>
          <w:szCs w:val="24"/>
          <w:lang w:val="es-ES"/>
        </w:rPr>
        <w:t xml:space="preserve"> A los efectos de la normativa de protección de datos personales, las partes reconocen que:</w:t>
      </w:r>
      <w:r w:rsidRPr="00AD583D">
        <w:rPr>
          <w:rFonts w:ascii="Tahoma" w:hAnsi="Tahoma" w:cs="Tahoma"/>
          <w:sz w:val="24"/>
          <w:szCs w:val="24"/>
          <w:lang w:val="es-ES"/>
        </w:rPr>
        <w:br/>
        <w:t xml:space="preserve">a) El </w:t>
      </w:r>
      <w:r w:rsidR="00330127" w:rsidRPr="00AD583D">
        <w:rPr>
          <w:rFonts w:ascii="Tahoma" w:hAnsi="Tahoma" w:cs="Tahoma"/>
          <w:sz w:val="24"/>
          <w:szCs w:val="24"/>
          <w:lang w:val="es-ES"/>
        </w:rPr>
        <w:t>CENTRO</w:t>
      </w:r>
      <w:r w:rsidRPr="00AD583D">
        <w:rPr>
          <w:rFonts w:ascii="Tahoma" w:hAnsi="Tahoma" w:cs="Tahoma"/>
          <w:sz w:val="24"/>
          <w:szCs w:val="24"/>
          <w:lang w:val="es-ES"/>
        </w:rPr>
        <w:t>, a través del INVESTIGADOR PRINCIPAL, es responsable del tratamiento de los datos personales incorporados a la historia clínica y a la documentación fuente generada en el marco del ensayo clínico.</w:t>
      </w:r>
      <w:r w:rsidRPr="00AD583D">
        <w:rPr>
          <w:rFonts w:ascii="Tahoma" w:hAnsi="Tahoma" w:cs="Tahoma"/>
          <w:sz w:val="24"/>
          <w:szCs w:val="24"/>
          <w:lang w:val="es-ES"/>
        </w:rPr>
        <w:br/>
        <w:t xml:space="preserve">b) El PROMOTOR es responsable del tratamiento de los datos pseudonimizados que reciba del </w:t>
      </w:r>
      <w:r w:rsidR="00330127" w:rsidRPr="00AD583D">
        <w:rPr>
          <w:rFonts w:ascii="Tahoma" w:hAnsi="Tahoma" w:cs="Tahoma"/>
          <w:sz w:val="24"/>
          <w:szCs w:val="24"/>
          <w:lang w:val="es-ES"/>
        </w:rPr>
        <w:t>CENTRO</w:t>
      </w:r>
      <w:r w:rsidRPr="00AD583D">
        <w:rPr>
          <w:rFonts w:ascii="Tahoma" w:hAnsi="Tahoma" w:cs="Tahoma"/>
          <w:sz w:val="24"/>
          <w:szCs w:val="24"/>
          <w:lang w:val="es-ES"/>
        </w:rPr>
        <w:t>/INVESTIGADOR PRINCIPAL para la gestión y análisis del ensayo.</w:t>
      </w:r>
      <w:r w:rsidRPr="00AD583D">
        <w:rPr>
          <w:rFonts w:ascii="Tahoma" w:hAnsi="Tahoma" w:cs="Tahoma"/>
          <w:sz w:val="24"/>
          <w:szCs w:val="24"/>
          <w:lang w:val="es-ES"/>
        </w:rPr>
        <w:br/>
        <w:t>c) La FUNDACIÓN ICSCYL es responsable del tratamiento de los datos personales que gestione con ocasión de la gestión económica y administrativa del ensayo.</w:t>
      </w:r>
      <w:r w:rsidRPr="00AD583D">
        <w:rPr>
          <w:rFonts w:ascii="Tahoma" w:hAnsi="Tahoma" w:cs="Tahoma"/>
          <w:sz w:val="24"/>
          <w:szCs w:val="24"/>
          <w:lang w:val="es-ES"/>
        </w:rPr>
        <w:br/>
        <w:t>Las partes tratarán los datos de acuerdo con el principio de responsabilidad proactiva, manteniendo a disposición de la autoridad de control la documentación que acredite el cumplimiento de sus obligaciones.</w:t>
      </w:r>
    </w:p>
    <w:p w14:paraId="65170922" w14:textId="77777777" w:rsidR="00AD583D" w:rsidRPr="00AD583D" w:rsidRDefault="00AD583D" w:rsidP="00BA068F">
      <w:pPr>
        <w:spacing w:after="0" w:line="240" w:lineRule="auto"/>
        <w:jc w:val="both"/>
        <w:rPr>
          <w:rFonts w:ascii="Tahoma" w:hAnsi="Tahoma" w:cs="Tahoma"/>
          <w:sz w:val="24"/>
          <w:szCs w:val="24"/>
          <w:lang w:val="es-ES"/>
        </w:rPr>
      </w:pPr>
    </w:p>
    <w:p w14:paraId="09DC2392"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11.7.</w:t>
      </w:r>
      <w:r w:rsidRPr="00AD583D">
        <w:rPr>
          <w:rFonts w:ascii="Tahoma" w:hAnsi="Tahoma" w:cs="Tahoma"/>
          <w:sz w:val="24"/>
          <w:szCs w:val="24"/>
          <w:lang w:val="es-ES"/>
        </w:rPr>
        <w:t xml:space="preserve"> Cada parte informará a los sujetos del ensayo, en el correspondiente documento de información y consentimiento informado, de las características esenciales de los tratamientos de datos de los que sea responsable, así como de los medios para el ejercicio de los derechos que le reconoce la normativa de protección de datos. 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3FC63924" w14:textId="77777777" w:rsidR="00AD583D" w:rsidRPr="00AD583D" w:rsidRDefault="00AD583D" w:rsidP="00BA068F">
      <w:pPr>
        <w:spacing w:after="0" w:line="240" w:lineRule="auto"/>
        <w:jc w:val="both"/>
        <w:rPr>
          <w:rFonts w:ascii="Tahoma" w:hAnsi="Tahoma" w:cs="Tahoma"/>
          <w:sz w:val="24"/>
          <w:szCs w:val="24"/>
          <w:lang w:val="es-ES"/>
        </w:rPr>
      </w:pPr>
    </w:p>
    <w:p w14:paraId="5D4D4A77"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11.8.</w:t>
      </w:r>
      <w:r w:rsidRPr="00AD583D">
        <w:rPr>
          <w:rFonts w:ascii="Tahoma" w:hAnsi="Tahoma" w:cs="Tahoma"/>
          <w:sz w:val="24"/>
          <w:szCs w:val="24"/>
          <w:lang w:val="es-ES"/>
        </w:rPr>
        <w:t xml:space="preserve"> Cada parte notificará a la otra, sin dilación indebida y, siempre que sea posible, dentro de las veinticuatro (24) horas siguientes a su detección, cualquier violación de la seguridad de los datos personales que pueda afectar a tratamientos relacionados con el ensayo. 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328AE11C" w14:textId="77777777" w:rsidR="00AD583D" w:rsidRPr="00AD583D" w:rsidRDefault="00AD583D" w:rsidP="00BA068F">
      <w:pPr>
        <w:spacing w:after="0" w:line="240" w:lineRule="auto"/>
        <w:jc w:val="both"/>
        <w:rPr>
          <w:rFonts w:ascii="Tahoma" w:hAnsi="Tahoma" w:cs="Tahoma"/>
          <w:sz w:val="24"/>
          <w:szCs w:val="24"/>
          <w:lang w:val="es-ES"/>
        </w:rPr>
      </w:pPr>
    </w:p>
    <w:p w14:paraId="792E9A6F"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lastRenderedPageBreak/>
        <w:t>11.9.</w:t>
      </w:r>
      <w:r w:rsidRPr="00AD583D">
        <w:rPr>
          <w:rFonts w:ascii="Tahoma" w:hAnsi="Tahoma" w:cs="Tahoma"/>
          <w:sz w:val="24"/>
          <w:szCs w:val="24"/>
          <w:lang w:val="es-ES"/>
        </w:rPr>
        <w:t xml:space="preserve"> Los datos personales tratados en el marco del ensayo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 Una vez transcurridos dichos plazos, los datos se suprimirán o, cuando proceda, se mantendrán debidamente anonimizados con fines de investigación científica o estadística, de conformidad con la normativa aplicable.</w:t>
      </w:r>
    </w:p>
    <w:p w14:paraId="14EAD082" w14:textId="77777777" w:rsidR="00AD583D" w:rsidRPr="00AD583D" w:rsidRDefault="00AD583D" w:rsidP="00BA068F">
      <w:pPr>
        <w:spacing w:after="0" w:line="240" w:lineRule="auto"/>
        <w:jc w:val="both"/>
        <w:rPr>
          <w:rFonts w:ascii="Tahoma" w:hAnsi="Tahoma" w:cs="Tahoma"/>
          <w:sz w:val="24"/>
          <w:szCs w:val="24"/>
          <w:lang w:val="es-ES"/>
        </w:rPr>
      </w:pPr>
    </w:p>
    <w:p w14:paraId="0BE7810C" w14:textId="6C35866B"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11.10.</w:t>
      </w:r>
      <w:r w:rsidRPr="00AD583D">
        <w:rPr>
          <w:rFonts w:ascii="Tahoma" w:hAnsi="Tahoma" w:cs="Tahoma"/>
          <w:sz w:val="24"/>
          <w:szCs w:val="24"/>
          <w:lang w:val="es-ES"/>
        </w:rPr>
        <w:t xml:space="preserve"> Las personas participantes podrán contactar con el Delegado de Protección de Datos del </w:t>
      </w:r>
      <w:r w:rsidR="00330127" w:rsidRPr="00AD583D">
        <w:rPr>
          <w:rFonts w:ascii="Tahoma" w:hAnsi="Tahoma" w:cs="Tahoma"/>
          <w:sz w:val="24"/>
          <w:szCs w:val="24"/>
          <w:lang w:val="es-ES"/>
        </w:rPr>
        <w:t>CENTRO</w:t>
      </w:r>
      <w:r w:rsidRPr="00AD583D">
        <w:rPr>
          <w:rFonts w:ascii="Tahoma" w:hAnsi="Tahoma" w:cs="Tahoma"/>
          <w:sz w:val="24"/>
          <w:szCs w:val="24"/>
          <w:lang w:val="es-ES"/>
        </w:rPr>
        <w:t xml:space="preserve"> (Gerencia Regional de Salud de Castilla y León) a través del correo electrónico </w:t>
      </w:r>
      <w:hyperlink r:id="rId10" w:history="1">
        <w:r w:rsidR="00AD583D" w:rsidRPr="00AD583D">
          <w:rPr>
            <w:rStyle w:val="Hipervnculo"/>
            <w:rFonts w:ascii="Tahoma" w:hAnsi="Tahoma" w:cs="Tahoma"/>
            <w:sz w:val="24"/>
            <w:szCs w:val="24"/>
            <w:lang w:val="es-ES"/>
          </w:rPr>
          <w:t>dpd@saludcastillayleon.es</w:t>
        </w:r>
      </w:hyperlink>
      <w:r w:rsidR="00AD583D" w:rsidRPr="00AD583D">
        <w:rPr>
          <w:rFonts w:ascii="Tahoma" w:hAnsi="Tahoma" w:cs="Tahoma"/>
          <w:sz w:val="24"/>
          <w:szCs w:val="24"/>
          <w:lang w:val="es-ES"/>
        </w:rPr>
        <w:t>,</w:t>
      </w:r>
      <w:r w:rsidRPr="00AD583D">
        <w:rPr>
          <w:rFonts w:ascii="Tahoma" w:hAnsi="Tahoma" w:cs="Tahoma"/>
          <w:sz w:val="24"/>
          <w:szCs w:val="24"/>
          <w:lang w:val="es-ES"/>
        </w:rPr>
        <w:t xml:space="preserve"> sin perjuicio de los datos de contacto del Delegado de Protección de Datos del PROMOTOR y de la FUNDACIÓN que se facilitarán en el documento de información al participante.</w:t>
      </w:r>
    </w:p>
    <w:p w14:paraId="5C72AC82" w14:textId="77777777" w:rsidR="00AD583D" w:rsidRPr="00AD583D" w:rsidRDefault="00AD583D" w:rsidP="00BA068F">
      <w:pPr>
        <w:spacing w:after="0" w:line="240" w:lineRule="auto"/>
        <w:jc w:val="both"/>
        <w:rPr>
          <w:rFonts w:ascii="Tahoma" w:hAnsi="Tahoma" w:cs="Tahoma"/>
          <w:sz w:val="24"/>
          <w:szCs w:val="24"/>
          <w:lang w:val="es-ES"/>
        </w:rPr>
      </w:pPr>
    </w:p>
    <w:p w14:paraId="4B4E726A" w14:textId="77777777"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DUODÉCIMA: PROPIEDAD Y PUBLICACIÓN DE LOS RESULTADOS DEL ENSAYO</w:t>
      </w:r>
    </w:p>
    <w:p w14:paraId="3650D7F6" w14:textId="77777777" w:rsidR="00AD583D" w:rsidRPr="00AD583D" w:rsidRDefault="00AD583D" w:rsidP="00BA068F">
      <w:pPr>
        <w:keepNext/>
        <w:spacing w:after="0" w:line="240" w:lineRule="auto"/>
        <w:jc w:val="both"/>
        <w:rPr>
          <w:rFonts w:ascii="Tahoma" w:hAnsi="Tahoma" w:cs="Tahoma"/>
          <w:sz w:val="24"/>
          <w:szCs w:val="24"/>
          <w:lang w:val="es-ES"/>
        </w:rPr>
      </w:pPr>
    </w:p>
    <w:p w14:paraId="1B882A2C"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12.1.</w:t>
      </w:r>
      <w:r w:rsidRPr="00AD583D">
        <w:rPr>
          <w:rFonts w:ascii="Tahoma" w:hAnsi="Tahoma" w:cs="Tahoma"/>
          <w:sz w:val="24"/>
          <w:szCs w:val="24"/>
          <w:lang w:val="es-ES"/>
        </w:rPr>
        <w:t xml:space="preserve"> La totalidad de los datos, resultados, descubrimientos, invenciones, métodos e información, patentables o no, realizados, obtenidos o desarrollados durante el Ensayo Clínico por los investigadores, sus agentes, empleados y cualquier otra persona implicada en el desarrollo del Ensayo Clínico serán propiedad del PROMOTOR, salvo pactos concretos que se especificarán en el correspondiente Anexo.</w:t>
      </w:r>
    </w:p>
    <w:p w14:paraId="5679BEF3" w14:textId="77777777" w:rsidR="00AD583D" w:rsidRPr="00AD583D" w:rsidRDefault="00AD583D" w:rsidP="00BA068F">
      <w:pPr>
        <w:spacing w:after="0" w:line="240" w:lineRule="auto"/>
        <w:jc w:val="both"/>
        <w:rPr>
          <w:rFonts w:ascii="Tahoma" w:hAnsi="Tahoma" w:cs="Tahoma"/>
          <w:sz w:val="24"/>
          <w:szCs w:val="24"/>
          <w:lang w:val="es-ES"/>
        </w:rPr>
      </w:pPr>
    </w:p>
    <w:p w14:paraId="51C68F68"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12.2.</w:t>
      </w:r>
      <w:r w:rsidRPr="00AD583D">
        <w:rPr>
          <w:rFonts w:ascii="Tahoma" w:hAnsi="Tahoma" w:cs="Tahoma"/>
          <w:sz w:val="24"/>
          <w:szCs w:val="24"/>
          <w:lang w:val="es-ES"/>
        </w:rPr>
        <w:t xml:space="preserve"> Los Investigadores, salvo en el caso de que el ensayo sea multicéntrico, pueden publicar o emplear con fines profesionales y en revistas y publicaciones científicas dichos datos, descubrimientos o invenciones, debiendo citar al Complejo Asistencial de Burgos como Centro donde se realizó el ensayo y someter el texto de la publicación al PROMOTOR para su revisión y comentario antes de la publicación.</w:t>
      </w:r>
    </w:p>
    <w:p w14:paraId="179F4E2A" w14:textId="77777777" w:rsidR="00AD583D" w:rsidRPr="00AD583D" w:rsidRDefault="00AD583D" w:rsidP="00BA068F">
      <w:pPr>
        <w:spacing w:after="0" w:line="240" w:lineRule="auto"/>
        <w:jc w:val="both"/>
        <w:rPr>
          <w:rFonts w:ascii="Tahoma" w:hAnsi="Tahoma" w:cs="Tahoma"/>
          <w:sz w:val="24"/>
          <w:szCs w:val="24"/>
          <w:lang w:val="es-ES"/>
        </w:rPr>
      </w:pPr>
    </w:p>
    <w:p w14:paraId="20DA3A87" w14:textId="77777777" w:rsidR="00AD583D"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12.3.</w:t>
      </w:r>
      <w:r w:rsidRPr="00AD583D">
        <w:rPr>
          <w:rFonts w:ascii="Tahoma" w:hAnsi="Tahoma" w:cs="Tahoma"/>
          <w:sz w:val="24"/>
          <w:szCs w:val="24"/>
          <w:lang w:val="es-ES"/>
        </w:rPr>
        <w:t xml:space="preserve"> El PROMOTOR del ensayo a que se refiere este documento se reserva el derecho de publicar o utilizar con cualquier fin lícito los resultados obtenidos en el ensayo, incluyendo los datos de otros Centros participantes.</w:t>
      </w:r>
    </w:p>
    <w:p w14:paraId="08DF511F" w14:textId="77777777" w:rsidR="00AD583D" w:rsidRPr="00AD583D" w:rsidRDefault="00AD583D" w:rsidP="00BA068F">
      <w:pPr>
        <w:spacing w:after="0" w:line="240" w:lineRule="auto"/>
        <w:jc w:val="both"/>
        <w:rPr>
          <w:rFonts w:ascii="Tahoma" w:hAnsi="Tahoma" w:cs="Tahoma"/>
          <w:sz w:val="24"/>
          <w:szCs w:val="24"/>
          <w:lang w:val="es-ES"/>
        </w:rPr>
      </w:pPr>
    </w:p>
    <w:p w14:paraId="2D5A7DAE" w14:textId="6F040922"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sz w:val="24"/>
          <w:szCs w:val="24"/>
          <w:lang w:val="es-ES"/>
        </w:rPr>
        <w:t>12.4.</w:t>
      </w:r>
      <w:r w:rsidRPr="00AD583D">
        <w:rPr>
          <w:rFonts w:ascii="Tahoma" w:hAnsi="Tahoma" w:cs="Tahoma"/>
          <w:sz w:val="24"/>
          <w:szCs w:val="24"/>
          <w:lang w:val="es-ES"/>
        </w:rPr>
        <w:t xml:space="preserve"> Ni el Investigador ni el PROMOTOR podrán hacer uso en la publicación de resultados de la imagen corporativa del Complejo Asistencial de Burgos, debiendo en el caso que resulte procedente, hacer la mención honorífica apropiada al grado de participación del Centro en el ensayo y su proyección futura.</w:t>
      </w:r>
    </w:p>
    <w:p w14:paraId="4875ED0F" w14:textId="77777777" w:rsidR="0094022A" w:rsidRPr="00AD583D" w:rsidRDefault="0094022A" w:rsidP="00BA068F">
      <w:pPr>
        <w:keepNext/>
        <w:spacing w:after="0" w:line="240" w:lineRule="auto"/>
        <w:jc w:val="both"/>
        <w:rPr>
          <w:rFonts w:ascii="Tahoma" w:hAnsi="Tahoma" w:cs="Tahoma"/>
          <w:b/>
          <w:sz w:val="24"/>
          <w:szCs w:val="24"/>
          <w:lang w:val="es-ES"/>
        </w:rPr>
      </w:pPr>
    </w:p>
    <w:p w14:paraId="0394542E" w14:textId="7D8DBB91"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DECIMOTERCERA: COMPROMISO ÉTICO</w:t>
      </w:r>
      <w:r w:rsidR="0094022A" w:rsidRPr="00AD583D">
        <w:rPr>
          <w:rFonts w:ascii="Tahoma" w:hAnsi="Tahoma" w:cs="Tahoma"/>
          <w:b/>
          <w:sz w:val="24"/>
          <w:szCs w:val="24"/>
          <w:lang w:val="es-ES"/>
        </w:rPr>
        <w:t xml:space="preserve"> Y CONFIDENCIALIDAD</w:t>
      </w:r>
    </w:p>
    <w:p w14:paraId="7A37B7CC" w14:textId="77777777" w:rsidR="00AD583D" w:rsidRPr="00AD583D" w:rsidRDefault="00AD583D" w:rsidP="00BA068F">
      <w:pPr>
        <w:keepNext/>
        <w:spacing w:after="0" w:line="240" w:lineRule="auto"/>
        <w:jc w:val="both"/>
        <w:rPr>
          <w:rFonts w:ascii="Tahoma" w:hAnsi="Tahoma" w:cs="Tahoma"/>
          <w:sz w:val="24"/>
          <w:szCs w:val="24"/>
          <w:lang w:val="es-ES"/>
        </w:rPr>
      </w:pPr>
    </w:p>
    <w:p w14:paraId="6C6E25A0" w14:textId="3D147A94" w:rsidR="00782D66" w:rsidRPr="00AD583D" w:rsidRDefault="0094022A"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13.1.</w:t>
      </w:r>
      <w:r w:rsidR="00AD583D" w:rsidRPr="00AD583D">
        <w:rPr>
          <w:rFonts w:ascii="Tahoma" w:hAnsi="Tahoma" w:cs="Tahoma"/>
          <w:sz w:val="24"/>
          <w:szCs w:val="24"/>
          <w:lang w:val="es-ES"/>
        </w:rPr>
        <w:t xml:space="preserve"> </w:t>
      </w:r>
      <w:r w:rsidR="00596806" w:rsidRPr="00AD583D">
        <w:rPr>
          <w:rFonts w:ascii="Tahoma" w:hAnsi="Tahoma" w:cs="Tahoma"/>
          <w:sz w:val="24"/>
          <w:szCs w:val="24"/>
          <w:lang w:val="es-ES"/>
        </w:rPr>
        <w:t>Como Investigador Principal del Ensayo/Estudio asumo el “COMPROMISO ÉTICO” de cumplir los acuerdos que el CEIC/CEIm considera necesarios para la realización de dicho estudio y que quedan reflejados en el acta de aprobación.</w:t>
      </w:r>
    </w:p>
    <w:p w14:paraId="55AF4E5D" w14:textId="77777777" w:rsidR="00AD583D" w:rsidRPr="00AD583D" w:rsidRDefault="00AD583D" w:rsidP="00BA068F">
      <w:pPr>
        <w:spacing w:after="0" w:line="240" w:lineRule="auto"/>
        <w:jc w:val="both"/>
        <w:rPr>
          <w:rFonts w:ascii="Tahoma" w:hAnsi="Tahoma" w:cs="Tahoma"/>
          <w:sz w:val="24"/>
          <w:szCs w:val="24"/>
          <w:lang w:val="es-ES"/>
        </w:rPr>
      </w:pPr>
    </w:p>
    <w:p w14:paraId="17ED00F7" w14:textId="3FE607D9"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
          <w:sz w:val="24"/>
          <w:szCs w:val="24"/>
          <w:lang w:val="es-ES"/>
        </w:rPr>
        <w:t>13.2.</w:t>
      </w:r>
      <w:r w:rsidRPr="00AD583D">
        <w:rPr>
          <w:rFonts w:ascii="Tahoma" w:hAnsi="Tahoma" w:cs="Tahoma"/>
          <w:bCs/>
          <w:sz w:val="24"/>
          <w:szCs w:val="24"/>
          <w:lang w:val="es-ES"/>
        </w:rPr>
        <w:t xml:space="preserve"> Atendiendo a la naturaleza confidencial de toda la información facilitada para la realización del ENSAYO CLÍNICO, las partes se comprometen a:</w:t>
      </w:r>
    </w:p>
    <w:p w14:paraId="1FA55AF4" w14:textId="1991D6EF"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 xml:space="preserve">a.- </w:t>
      </w:r>
      <w:r w:rsidRPr="00AD583D">
        <w:rPr>
          <w:rFonts w:ascii="Tahoma" w:hAnsi="Tahoma" w:cs="Tahoma"/>
          <w:bCs/>
          <w:sz w:val="24"/>
          <w:szCs w:val="24"/>
          <w:lang w:val="es-ES"/>
        </w:rPr>
        <w:tab/>
        <w:t>Recibir y guardar toda la información de forma confidencial.</w:t>
      </w:r>
    </w:p>
    <w:p w14:paraId="61514C2B" w14:textId="59291EDD"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b.-</w:t>
      </w:r>
      <w:r w:rsidRPr="00AD583D">
        <w:rPr>
          <w:rFonts w:ascii="Tahoma" w:hAnsi="Tahoma" w:cs="Tahoma"/>
          <w:bCs/>
          <w:sz w:val="24"/>
          <w:szCs w:val="24"/>
          <w:lang w:val="es-ES"/>
        </w:rPr>
        <w:tab/>
        <w:t>Utilizar la información recibida únicamente para los propósitos y objetivos delimitados en el Protocolo del ENSAYO CLÍNICO y en este Contrato.</w:t>
      </w:r>
    </w:p>
    <w:p w14:paraId="7294D01F" w14:textId="5AB6EB92"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c.-</w:t>
      </w:r>
      <w:r w:rsidRPr="00AD583D">
        <w:rPr>
          <w:rFonts w:ascii="Tahoma" w:hAnsi="Tahoma" w:cs="Tahoma"/>
          <w:bCs/>
          <w:sz w:val="24"/>
          <w:szCs w:val="24"/>
          <w:lang w:val="es-ES"/>
        </w:rPr>
        <w:tab/>
        <w:t>Revelar solamente dicha información a terceros con el consentimiento previo y por escrito del PROMOTOR del ENSAYO CLÍNICO, y siempre que el tercero esté involucrado en el ENSAYO CLÍNICO y se comprometa, por escrito a respetar el secreto de la información en los términos aquí establecidos.</w:t>
      </w:r>
    </w:p>
    <w:p w14:paraId="0EE95BF8" w14:textId="0A547431"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d.-</w:t>
      </w:r>
      <w:r w:rsidRPr="00AD583D">
        <w:rPr>
          <w:rFonts w:ascii="Tahoma" w:hAnsi="Tahoma" w:cs="Tahoma"/>
          <w:bCs/>
          <w:sz w:val="24"/>
          <w:szCs w:val="24"/>
          <w:lang w:val="es-ES"/>
        </w:rPr>
        <w:tab/>
        <w:t>El presente acuerdo de confidencialidad alcanza tanto al Investigador como a todas las personas que colaboren con él, o participen directa o indirectamente en la realización del ENSAYO CLÍNICO.</w:t>
      </w:r>
    </w:p>
    <w:p w14:paraId="415E3461" w14:textId="77777777" w:rsidR="00AD583D" w:rsidRPr="00AD583D" w:rsidRDefault="00AD583D" w:rsidP="00BA068F">
      <w:pPr>
        <w:keepNext/>
        <w:spacing w:after="0" w:line="240" w:lineRule="auto"/>
        <w:jc w:val="both"/>
        <w:rPr>
          <w:rFonts w:ascii="Tahoma" w:hAnsi="Tahoma" w:cs="Tahoma"/>
          <w:bCs/>
          <w:sz w:val="24"/>
          <w:szCs w:val="24"/>
          <w:lang w:val="es-ES"/>
        </w:rPr>
      </w:pPr>
    </w:p>
    <w:p w14:paraId="477DB74E" w14:textId="2107CDE3"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
          <w:sz w:val="24"/>
          <w:szCs w:val="24"/>
          <w:lang w:val="es-ES"/>
        </w:rPr>
        <w:t>13.3.</w:t>
      </w:r>
      <w:r w:rsidRPr="00AD583D">
        <w:rPr>
          <w:rFonts w:ascii="Tahoma" w:hAnsi="Tahoma" w:cs="Tahoma"/>
          <w:bCs/>
          <w:sz w:val="24"/>
          <w:szCs w:val="24"/>
          <w:lang w:val="es-ES"/>
        </w:rPr>
        <w:t>-</w:t>
      </w:r>
      <w:r w:rsidRPr="00AD583D">
        <w:rPr>
          <w:rFonts w:ascii="Tahoma" w:hAnsi="Tahoma" w:cs="Tahoma"/>
          <w:bCs/>
          <w:sz w:val="24"/>
          <w:szCs w:val="24"/>
          <w:lang w:val="es-ES"/>
        </w:rPr>
        <w:tab/>
        <w:t>Lo precedente no será aplicable a cualquier información que:</w:t>
      </w:r>
    </w:p>
    <w:p w14:paraId="0FAB9F28" w14:textId="3B098171"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a.-</w:t>
      </w:r>
      <w:r w:rsidRPr="00AD583D">
        <w:rPr>
          <w:rFonts w:ascii="Tahoma" w:hAnsi="Tahoma" w:cs="Tahoma"/>
          <w:bCs/>
          <w:sz w:val="24"/>
          <w:szCs w:val="24"/>
          <w:lang w:val="es-ES"/>
        </w:rPr>
        <w:tab/>
        <w:t>Sea o se convierta del dominio público sin responsabilidad del Investigador o del personal colaborador o participante del ENSAYO CLÍNICO.</w:t>
      </w:r>
    </w:p>
    <w:p w14:paraId="5A807E3C" w14:textId="76B7A30A"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 xml:space="preserve">b.- </w:t>
      </w:r>
      <w:r w:rsidRPr="00AD583D">
        <w:rPr>
          <w:rFonts w:ascii="Tahoma" w:hAnsi="Tahoma" w:cs="Tahoma"/>
          <w:bCs/>
          <w:sz w:val="24"/>
          <w:szCs w:val="24"/>
          <w:lang w:val="es-ES"/>
        </w:rPr>
        <w:tab/>
        <w:t>Sea recibida legítimamente por terceros sin violación por parte del Investigador Principal o del personal colaborador o participante en el ENSAYO CLÍNICO del presente acuerdo de confidencialidad.</w:t>
      </w:r>
    </w:p>
    <w:p w14:paraId="1E06E677" w14:textId="7DF6B269"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c.-</w:t>
      </w:r>
      <w:r w:rsidRPr="00AD583D">
        <w:rPr>
          <w:rFonts w:ascii="Tahoma" w:hAnsi="Tahoma" w:cs="Tahoma"/>
          <w:bCs/>
          <w:sz w:val="24"/>
          <w:szCs w:val="24"/>
          <w:lang w:val="es-ES"/>
        </w:rPr>
        <w:tab/>
        <w:t>Fuera conocida previamente por el Investigador Principal o personal colaborador o participante en el ENSAYO CLÍNICO.</w:t>
      </w:r>
    </w:p>
    <w:p w14:paraId="474B1A04" w14:textId="7C27690A"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d.-</w:t>
      </w:r>
      <w:r w:rsidRPr="00AD583D">
        <w:rPr>
          <w:rFonts w:ascii="Tahoma" w:hAnsi="Tahoma" w:cs="Tahoma"/>
          <w:bCs/>
          <w:sz w:val="24"/>
          <w:szCs w:val="24"/>
          <w:lang w:val="es-ES"/>
        </w:rPr>
        <w:tab/>
        <w:t>Fuese obligatorio revelar dicha información por prescripción legal (p.e. el Comité de Ética de la Investigación con Medicamentos, Agencia Española de Medicamentos y Productos Sanitarios, Autoridades Sanitarias).</w:t>
      </w:r>
    </w:p>
    <w:p w14:paraId="30A51537" w14:textId="77777777" w:rsidR="00AD583D" w:rsidRPr="00AD583D" w:rsidRDefault="00AD583D" w:rsidP="00BA068F">
      <w:pPr>
        <w:keepNext/>
        <w:spacing w:after="0" w:line="240" w:lineRule="auto"/>
        <w:jc w:val="both"/>
        <w:rPr>
          <w:rFonts w:ascii="Tahoma" w:hAnsi="Tahoma" w:cs="Tahoma"/>
          <w:bCs/>
          <w:sz w:val="24"/>
          <w:szCs w:val="24"/>
          <w:lang w:val="es-ES"/>
        </w:rPr>
      </w:pPr>
    </w:p>
    <w:p w14:paraId="06D15DE7" w14:textId="0375F514" w:rsidR="0094022A" w:rsidRPr="00AD583D" w:rsidRDefault="0094022A" w:rsidP="00BA068F">
      <w:pPr>
        <w:keepNext/>
        <w:spacing w:after="0" w:line="240" w:lineRule="auto"/>
        <w:jc w:val="both"/>
        <w:rPr>
          <w:rFonts w:ascii="Tahoma" w:hAnsi="Tahoma" w:cs="Tahoma"/>
          <w:bCs/>
          <w:sz w:val="24"/>
          <w:szCs w:val="24"/>
          <w:lang w:val="es-ES"/>
        </w:rPr>
      </w:pPr>
      <w:r w:rsidRPr="00AD583D">
        <w:rPr>
          <w:rFonts w:ascii="Tahoma" w:hAnsi="Tahoma" w:cs="Tahoma"/>
          <w:bCs/>
          <w:sz w:val="24"/>
          <w:szCs w:val="24"/>
          <w:lang w:val="es-ES"/>
        </w:rPr>
        <w:t>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560C4AF9" w14:textId="77777777" w:rsidR="00AD583D" w:rsidRPr="00AD583D" w:rsidRDefault="00AD583D" w:rsidP="00BA068F">
      <w:pPr>
        <w:keepNext/>
        <w:spacing w:after="0" w:line="240" w:lineRule="auto"/>
        <w:jc w:val="both"/>
        <w:rPr>
          <w:rFonts w:ascii="Tahoma" w:hAnsi="Tahoma" w:cs="Tahoma"/>
          <w:bCs/>
          <w:sz w:val="24"/>
          <w:szCs w:val="24"/>
          <w:lang w:val="es-ES"/>
        </w:rPr>
      </w:pPr>
    </w:p>
    <w:p w14:paraId="01903CCA" w14:textId="562C915C" w:rsidR="00782D66" w:rsidRPr="00AD583D" w:rsidRDefault="00596806" w:rsidP="00BA068F">
      <w:pPr>
        <w:keepNext/>
        <w:spacing w:after="0" w:line="240" w:lineRule="auto"/>
        <w:jc w:val="both"/>
        <w:rPr>
          <w:rFonts w:ascii="Tahoma" w:hAnsi="Tahoma" w:cs="Tahoma"/>
          <w:b/>
          <w:sz w:val="24"/>
          <w:szCs w:val="24"/>
          <w:lang w:val="es-ES"/>
        </w:rPr>
      </w:pPr>
      <w:r w:rsidRPr="00AD583D">
        <w:rPr>
          <w:rFonts w:ascii="Tahoma" w:hAnsi="Tahoma" w:cs="Tahoma"/>
          <w:b/>
          <w:sz w:val="24"/>
          <w:szCs w:val="24"/>
          <w:lang w:val="es-ES"/>
        </w:rPr>
        <w:t>DECIMOCUARTA: ANTICORRUPCIÓN</w:t>
      </w:r>
    </w:p>
    <w:p w14:paraId="482BA1E4" w14:textId="77777777" w:rsidR="00AD583D" w:rsidRPr="00AD583D" w:rsidRDefault="00AD583D" w:rsidP="00BA068F">
      <w:pPr>
        <w:keepNext/>
        <w:spacing w:after="0" w:line="240" w:lineRule="auto"/>
        <w:jc w:val="both"/>
        <w:rPr>
          <w:rFonts w:ascii="Tahoma" w:hAnsi="Tahoma" w:cs="Tahoma"/>
          <w:sz w:val="24"/>
          <w:szCs w:val="24"/>
          <w:lang w:val="es-ES"/>
        </w:rPr>
      </w:pPr>
    </w:p>
    <w:p w14:paraId="1578C217"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 xml:space="preserve">14.1. </w:t>
      </w:r>
      <w:r w:rsidRPr="00AD583D">
        <w:rPr>
          <w:rFonts w:ascii="Tahoma" w:hAnsi="Tahoma" w:cs="Tahoma"/>
          <w:sz w:val="24"/>
          <w:szCs w:val="24"/>
          <w:lang w:val="es-ES"/>
        </w:rPr>
        <w:t xml:space="preserve">Todas las partes firmantes del contrato cumplirán en todo momento con la normativa anticorrupción en vigor. A efectos de este contrato, se entenderá por normativa anticorrupción el Código Penal y cualquier otra ley o reglamento </w:t>
      </w:r>
      <w:r w:rsidRPr="00AD583D">
        <w:rPr>
          <w:rFonts w:ascii="Tahoma" w:hAnsi="Tahoma" w:cs="Tahoma"/>
          <w:sz w:val="24"/>
          <w:szCs w:val="24"/>
          <w:lang w:val="es-ES"/>
        </w:rPr>
        <w:lastRenderedPageBreak/>
        <w:t>anticorrupción, nacional o internacional, contrarios al soborno, fraude, cobro de comisiones o actividades similares (como por ejemplo la Ley Antisoborno de Reino Unido de 2010 (UK Bribery Act) y la Ley de los EEUU sobre Prácticas Corruptas en el Extranjero de 1977 (US Foreign Corrupt Practices Act)).</w:t>
      </w:r>
    </w:p>
    <w:p w14:paraId="4CEE8989" w14:textId="77777777" w:rsidR="00AD583D" w:rsidRPr="00AD583D" w:rsidRDefault="00AD583D" w:rsidP="00BA068F">
      <w:pPr>
        <w:spacing w:after="0" w:line="240" w:lineRule="auto"/>
        <w:jc w:val="both"/>
        <w:rPr>
          <w:rFonts w:ascii="Tahoma" w:hAnsi="Tahoma" w:cs="Tahoma"/>
          <w:sz w:val="24"/>
          <w:szCs w:val="24"/>
          <w:lang w:val="es-ES"/>
        </w:rPr>
      </w:pPr>
    </w:p>
    <w:p w14:paraId="234A09A8" w14:textId="77777777" w:rsidR="00AD583D" w:rsidRPr="00AD583D" w:rsidRDefault="00596806" w:rsidP="00AD583D">
      <w:pPr>
        <w:spacing w:after="0" w:line="240" w:lineRule="auto"/>
        <w:jc w:val="both"/>
        <w:rPr>
          <w:rFonts w:ascii="Tahoma" w:hAnsi="Tahoma" w:cs="Tahoma"/>
          <w:sz w:val="24"/>
          <w:szCs w:val="24"/>
          <w:lang w:val="es-ES"/>
        </w:rPr>
      </w:pPr>
      <w:r w:rsidRPr="00AD583D">
        <w:rPr>
          <w:rFonts w:ascii="Tahoma" w:hAnsi="Tahoma" w:cs="Tahoma"/>
          <w:b/>
          <w:bCs/>
          <w:sz w:val="24"/>
          <w:szCs w:val="24"/>
          <w:lang w:val="es-ES"/>
        </w:rPr>
        <w:t xml:space="preserve">14.2. </w:t>
      </w:r>
      <w:r w:rsidRPr="00AD583D">
        <w:rPr>
          <w:rFonts w:ascii="Tahoma" w:hAnsi="Tahoma" w:cs="Tahoma"/>
          <w:sz w:val="24"/>
          <w:szCs w:val="24"/>
          <w:lang w:val="es-ES"/>
        </w:rPr>
        <w:t>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30160DCA" w14:textId="77777777" w:rsidR="00AD583D" w:rsidRPr="00AD583D" w:rsidRDefault="00AD583D" w:rsidP="00AD583D">
      <w:pPr>
        <w:spacing w:after="0" w:line="240" w:lineRule="auto"/>
        <w:jc w:val="both"/>
        <w:rPr>
          <w:rFonts w:ascii="Tahoma" w:hAnsi="Tahoma" w:cs="Tahoma"/>
          <w:sz w:val="24"/>
          <w:szCs w:val="24"/>
          <w:lang w:val="es-ES"/>
        </w:rPr>
      </w:pPr>
    </w:p>
    <w:p w14:paraId="16F44728" w14:textId="6A614161" w:rsidR="00782D66" w:rsidRPr="00AD583D" w:rsidRDefault="00596806" w:rsidP="00AD583D">
      <w:pPr>
        <w:spacing w:after="0" w:line="240" w:lineRule="auto"/>
        <w:jc w:val="both"/>
        <w:rPr>
          <w:rFonts w:ascii="Tahoma" w:hAnsi="Tahoma" w:cs="Tahoma"/>
          <w:b/>
          <w:sz w:val="24"/>
          <w:szCs w:val="24"/>
          <w:lang w:val="es-ES"/>
        </w:rPr>
      </w:pPr>
      <w:r w:rsidRPr="00AD583D">
        <w:rPr>
          <w:rFonts w:ascii="Tahoma" w:hAnsi="Tahoma" w:cs="Tahoma"/>
          <w:b/>
          <w:sz w:val="24"/>
          <w:szCs w:val="24"/>
          <w:lang w:val="es-ES"/>
        </w:rPr>
        <w:t>DECIMOQUINTA: FUERO</w:t>
      </w:r>
    </w:p>
    <w:p w14:paraId="591BD945" w14:textId="77777777" w:rsidR="00AD583D" w:rsidRPr="00AD583D" w:rsidRDefault="00AD583D" w:rsidP="00AD583D">
      <w:pPr>
        <w:spacing w:after="0" w:line="240" w:lineRule="auto"/>
        <w:jc w:val="both"/>
        <w:rPr>
          <w:rFonts w:ascii="Tahoma" w:hAnsi="Tahoma" w:cs="Tahoma"/>
          <w:sz w:val="24"/>
          <w:szCs w:val="24"/>
          <w:lang w:val="es-ES"/>
        </w:rPr>
      </w:pPr>
    </w:p>
    <w:p w14:paraId="345A9882"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Para solventar cualquier discrepancia que pudiera surgir en la aplicación o interpretación de lo establecido en el presente contrato, las partes se someten, con renuncia expresa al fuero que pudiera corresponder, a la jurisdicción de los Juzgados y Tribunales de Burgos.</w:t>
      </w:r>
    </w:p>
    <w:p w14:paraId="1C6B1292" w14:textId="77777777" w:rsidR="00AD583D" w:rsidRPr="00AD583D" w:rsidRDefault="00AD583D" w:rsidP="00BA068F">
      <w:pPr>
        <w:spacing w:after="0" w:line="240" w:lineRule="auto"/>
        <w:jc w:val="both"/>
        <w:rPr>
          <w:rFonts w:ascii="Tahoma" w:hAnsi="Tahoma" w:cs="Tahoma"/>
          <w:sz w:val="24"/>
          <w:szCs w:val="24"/>
          <w:lang w:val="es-ES"/>
        </w:rPr>
      </w:pPr>
    </w:p>
    <w:p w14:paraId="249AFB52" w14:textId="43D223C2" w:rsidR="00782D66"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En prueba de conformidad las partes suscriben el presente contrato por duplicado ejemplar o firma electrónica, en el día de la fecha indicada en el encabezamiento o fecha de última firma electrónica.</w:t>
      </w:r>
    </w:p>
    <w:p w14:paraId="52B43119" w14:textId="77777777" w:rsidR="00AD583D" w:rsidRPr="00AD583D" w:rsidRDefault="00AD583D" w:rsidP="00BA068F">
      <w:pPr>
        <w:spacing w:after="0" w:line="240" w:lineRule="auto"/>
        <w:jc w:val="both"/>
        <w:rPr>
          <w:rFonts w:ascii="Tahoma" w:hAnsi="Tahoma" w:cs="Tahoma"/>
          <w:sz w:val="24"/>
          <w:szCs w:val="24"/>
          <w:lang w:val="es-ES"/>
        </w:rPr>
      </w:pPr>
    </w:p>
    <w:tbl>
      <w:tblPr>
        <w:tblStyle w:val="Tablaconcuadrcula"/>
        <w:tblW w:w="0" w:type="auto"/>
        <w:jc w:val="center"/>
        <w:tblLook w:val="04A0" w:firstRow="1" w:lastRow="0" w:firstColumn="1" w:lastColumn="0" w:noHBand="0" w:noVBand="1"/>
      </w:tblPr>
      <w:tblGrid>
        <w:gridCol w:w="4414"/>
        <w:gridCol w:w="4414"/>
      </w:tblGrid>
      <w:tr w:rsidR="00782D66" w:rsidRPr="00AD583D" w14:paraId="0CE51286" w14:textId="77777777">
        <w:trPr>
          <w:jc w:val="center"/>
        </w:trPr>
        <w:tc>
          <w:tcPr>
            <w:tcW w:w="4703" w:type="dxa"/>
            <w:shd w:val="clear" w:color="auto" w:fill="FFFFFF"/>
          </w:tcPr>
          <w:p w14:paraId="68A8370D"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EL PROMOTOR</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Cargo: ______________________________</w:t>
            </w:r>
          </w:p>
        </w:tc>
        <w:tc>
          <w:tcPr>
            <w:tcW w:w="4703" w:type="dxa"/>
            <w:shd w:val="clear" w:color="auto" w:fill="FFFFFF"/>
          </w:tcPr>
          <w:p w14:paraId="1854EBC1"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EL COMPLEJO ASISTENCIAL DE BURGOS</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Director/a Gerente</w:t>
            </w:r>
          </w:p>
        </w:tc>
      </w:tr>
      <w:tr w:rsidR="00782D66" w:rsidRPr="00AD583D" w14:paraId="554C827C" w14:textId="77777777">
        <w:trPr>
          <w:jc w:val="center"/>
        </w:trPr>
        <w:tc>
          <w:tcPr>
            <w:tcW w:w="4703" w:type="dxa"/>
            <w:shd w:val="clear" w:color="auto" w:fill="FFFFFF"/>
          </w:tcPr>
          <w:p w14:paraId="4B045620"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EL INVESTIGADOR PRINCIPAL</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p>
        </w:tc>
        <w:tc>
          <w:tcPr>
            <w:tcW w:w="4703" w:type="dxa"/>
            <w:shd w:val="clear" w:color="auto" w:fill="FFFFFF"/>
          </w:tcPr>
          <w:p w14:paraId="0068F35A"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LA FUNDACIÓN ICSCYL</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Cargo: ______________________________</w:t>
            </w:r>
          </w:p>
        </w:tc>
      </w:tr>
    </w:tbl>
    <w:p w14:paraId="7336B120"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br w:type="page"/>
      </w:r>
    </w:p>
    <w:p w14:paraId="348F068F" w14:textId="77777777" w:rsidR="003D4134" w:rsidRPr="00AD583D" w:rsidRDefault="003D4134" w:rsidP="00BA068F">
      <w:pPr>
        <w:tabs>
          <w:tab w:val="left" w:pos="4320"/>
        </w:tabs>
        <w:spacing w:after="0" w:line="240" w:lineRule="auto"/>
        <w:jc w:val="center"/>
        <w:rPr>
          <w:rFonts w:ascii="Tahoma" w:hAnsi="Tahoma" w:cs="Tahoma"/>
          <w:b/>
          <w:sz w:val="24"/>
          <w:szCs w:val="24"/>
          <w:lang w:val="es-ES"/>
        </w:rPr>
      </w:pPr>
      <w:r w:rsidRPr="00AD583D">
        <w:rPr>
          <w:rFonts w:ascii="Tahoma" w:hAnsi="Tahoma" w:cs="Tahoma"/>
          <w:b/>
          <w:sz w:val="24"/>
          <w:szCs w:val="24"/>
          <w:lang w:val="es-ES"/>
        </w:rPr>
        <w:lastRenderedPageBreak/>
        <w:t>ANEXO I. MEMORIA ECONÓMICA DEL ENSAYO CLÍNICO</w:t>
      </w:r>
    </w:p>
    <w:p w14:paraId="2547C94D" w14:textId="77777777" w:rsidR="00AD583D" w:rsidRPr="00AD583D" w:rsidRDefault="00AD583D" w:rsidP="00BA068F">
      <w:pPr>
        <w:tabs>
          <w:tab w:val="left" w:pos="4320"/>
        </w:tabs>
        <w:spacing w:after="0" w:line="240" w:lineRule="auto"/>
        <w:jc w:val="center"/>
        <w:rPr>
          <w:rFonts w:ascii="Tahoma" w:hAnsi="Tahoma" w:cs="Tahoma"/>
          <w:b/>
          <w:sz w:val="24"/>
          <w:szCs w:val="24"/>
          <w:lang w:val="es-ES"/>
        </w:rPr>
      </w:pPr>
    </w:p>
    <w:tbl>
      <w:tblPr>
        <w:tblStyle w:val="Tablaconcuadrcula"/>
        <w:tblW w:w="5000" w:type="pct"/>
        <w:jc w:val="center"/>
        <w:tblLook w:val="04A0" w:firstRow="1" w:lastRow="0" w:firstColumn="1" w:lastColumn="0" w:noHBand="0" w:noVBand="1"/>
      </w:tblPr>
      <w:tblGrid>
        <w:gridCol w:w="4239"/>
        <w:gridCol w:w="4589"/>
      </w:tblGrid>
      <w:tr w:rsidR="00782D66" w:rsidRPr="00AD583D" w14:paraId="2CDF0975" w14:textId="77777777" w:rsidTr="00AD583D">
        <w:trPr>
          <w:jc w:val="center"/>
        </w:trPr>
        <w:tc>
          <w:tcPr>
            <w:tcW w:w="2401" w:type="pct"/>
            <w:shd w:val="clear" w:color="auto" w:fill="EDEDED"/>
          </w:tcPr>
          <w:p w14:paraId="40E2C158"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Título</w:t>
            </w:r>
          </w:p>
        </w:tc>
        <w:tc>
          <w:tcPr>
            <w:tcW w:w="2599" w:type="pct"/>
          </w:tcPr>
          <w:p w14:paraId="562036B1" w14:textId="0CB77A64"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6C3A0ED" w14:textId="77777777" w:rsidTr="00AD583D">
        <w:trPr>
          <w:jc w:val="center"/>
        </w:trPr>
        <w:tc>
          <w:tcPr>
            <w:tcW w:w="2401" w:type="pct"/>
            <w:shd w:val="clear" w:color="auto" w:fill="EDEDED"/>
          </w:tcPr>
          <w:p w14:paraId="037A893A"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Código</w:t>
            </w:r>
          </w:p>
        </w:tc>
        <w:tc>
          <w:tcPr>
            <w:tcW w:w="2599" w:type="pct"/>
          </w:tcPr>
          <w:p w14:paraId="0EEF20A2" w14:textId="5BB6BE82"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E087116" w14:textId="77777777" w:rsidTr="00AD583D">
        <w:trPr>
          <w:jc w:val="center"/>
        </w:trPr>
        <w:tc>
          <w:tcPr>
            <w:tcW w:w="2401" w:type="pct"/>
            <w:shd w:val="clear" w:color="auto" w:fill="EDEDED"/>
          </w:tcPr>
          <w:p w14:paraId="1A014ECF"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EU Trial Number</w:t>
            </w:r>
          </w:p>
        </w:tc>
        <w:tc>
          <w:tcPr>
            <w:tcW w:w="2599" w:type="pct"/>
          </w:tcPr>
          <w:p w14:paraId="3F392335" w14:textId="5BA1729C"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2F176831" w14:textId="77777777" w:rsidTr="00AD583D">
        <w:trPr>
          <w:jc w:val="center"/>
        </w:trPr>
        <w:tc>
          <w:tcPr>
            <w:tcW w:w="2401" w:type="pct"/>
            <w:shd w:val="clear" w:color="auto" w:fill="EDEDED"/>
          </w:tcPr>
          <w:p w14:paraId="74E721BF"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Versión protocolo/sinopsis</w:t>
            </w:r>
          </w:p>
        </w:tc>
        <w:tc>
          <w:tcPr>
            <w:tcW w:w="2599" w:type="pct"/>
          </w:tcPr>
          <w:p w14:paraId="62068489" w14:textId="34564DBE"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E0579F0" w14:textId="77777777" w:rsidTr="00AD583D">
        <w:trPr>
          <w:jc w:val="center"/>
        </w:trPr>
        <w:tc>
          <w:tcPr>
            <w:tcW w:w="2401" w:type="pct"/>
            <w:shd w:val="clear" w:color="auto" w:fill="EDEDED"/>
          </w:tcPr>
          <w:p w14:paraId="3004F346"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Promotor</w:t>
            </w:r>
          </w:p>
        </w:tc>
        <w:tc>
          <w:tcPr>
            <w:tcW w:w="2599" w:type="pct"/>
          </w:tcPr>
          <w:p w14:paraId="48F5853E" w14:textId="77777777" w:rsidR="00782D66" w:rsidRPr="00AD583D" w:rsidRDefault="00596806" w:rsidP="00BA068F">
            <w:pPr>
              <w:jc w:val="both"/>
              <w:rPr>
                <w:rFonts w:ascii="Tahoma" w:hAnsi="Tahoma" w:cs="Tahoma"/>
                <w:sz w:val="24"/>
                <w:szCs w:val="24"/>
                <w:lang w:val="es-ES"/>
              </w:rPr>
            </w:pPr>
            <w:r w:rsidRPr="00AD583D">
              <w:rPr>
                <w:rFonts w:ascii="Tahoma" w:hAnsi="Tahoma" w:cs="Tahoma"/>
                <w:sz w:val="24"/>
                <w:szCs w:val="24"/>
                <w:lang w:val="es-ES"/>
              </w:rPr>
              <w:t>______________________________</w:t>
            </w:r>
          </w:p>
        </w:tc>
      </w:tr>
      <w:tr w:rsidR="00782D66" w:rsidRPr="00AD583D" w14:paraId="40CF4ACA" w14:textId="77777777" w:rsidTr="00AD583D">
        <w:trPr>
          <w:jc w:val="center"/>
        </w:trPr>
        <w:tc>
          <w:tcPr>
            <w:tcW w:w="2401" w:type="pct"/>
            <w:shd w:val="clear" w:color="auto" w:fill="EDEDED"/>
          </w:tcPr>
          <w:p w14:paraId="03239A92" w14:textId="77777777"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Centro</w:t>
            </w:r>
          </w:p>
        </w:tc>
        <w:tc>
          <w:tcPr>
            <w:tcW w:w="2599" w:type="pct"/>
          </w:tcPr>
          <w:p w14:paraId="07ED973A" w14:textId="77777777" w:rsidR="00782D66" w:rsidRPr="00AD583D" w:rsidRDefault="00596806" w:rsidP="00BA068F">
            <w:pPr>
              <w:jc w:val="both"/>
              <w:rPr>
                <w:rFonts w:ascii="Tahoma" w:hAnsi="Tahoma" w:cs="Tahoma"/>
                <w:sz w:val="24"/>
                <w:szCs w:val="24"/>
                <w:lang w:val="es-ES"/>
              </w:rPr>
            </w:pPr>
            <w:r w:rsidRPr="00AD583D">
              <w:rPr>
                <w:rFonts w:ascii="Tahoma" w:hAnsi="Tahoma" w:cs="Tahoma"/>
                <w:sz w:val="24"/>
                <w:szCs w:val="24"/>
                <w:lang w:val="es-ES"/>
              </w:rPr>
              <w:t>Complejo Asistencial de Burgos</w:t>
            </w:r>
          </w:p>
        </w:tc>
      </w:tr>
    </w:tbl>
    <w:p w14:paraId="13332C88" w14:textId="77777777" w:rsidR="0094022A" w:rsidRPr="00AD583D" w:rsidRDefault="0094022A" w:rsidP="00BA068F">
      <w:pPr>
        <w:spacing w:after="0" w:line="240" w:lineRule="auto"/>
        <w:jc w:val="center"/>
        <w:rPr>
          <w:rFonts w:ascii="Tahoma" w:hAnsi="Tahoma" w:cs="Tahoma"/>
          <w:b/>
          <w:bCs/>
          <w:sz w:val="24"/>
          <w:szCs w:val="24"/>
          <w:lang w:val="es-ES"/>
        </w:rPr>
      </w:pPr>
    </w:p>
    <w:p w14:paraId="0D2247CC" w14:textId="77777777" w:rsidR="0094022A" w:rsidRPr="00AD583D" w:rsidRDefault="0094022A" w:rsidP="00BA068F">
      <w:pPr>
        <w:spacing w:after="0" w:line="240" w:lineRule="auto"/>
        <w:jc w:val="center"/>
        <w:rPr>
          <w:rFonts w:ascii="Tahoma" w:hAnsi="Tahoma" w:cs="Tahoma"/>
          <w:b/>
          <w:bCs/>
          <w:sz w:val="24"/>
          <w:szCs w:val="24"/>
          <w:lang w:val="es-ES"/>
        </w:rPr>
      </w:pPr>
    </w:p>
    <w:p w14:paraId="7B68B370" w14:textId="77777777" w:rsidR="0094022A" w:rsidRPr="00AD583D" w:rsidRDefault="0094022A" w:rsidP="00BA068F">
      <w:pPr>
        <w:spacing w:after="0" w:line="240" w:lineRule="auto"/>
        <w:jc w:val="center"/>
        <w:rPr>
          <w:rFonts w:ascii="Tahoma" w:hAnsi="Tahoma" w:cs="Tahoma"/>
          <w:b/>
          <w:bCs/>
          <w:sz w:val="24"/>
          <w:szCs w:val="24"/>
          <w:lang w:val="es-ES"/>
        </w:rPr>
      </w:pPr>
    </w:p>
    <w:p w14:paraId="20EF19DA" w14:textId="77777777" w:rsidR="0094022A" w:rsidRPr="00AD583D" w:rsidRDefault="0094022A" w:rsidP="00BA068F">
      <w:pPr>
        <w:spacing w:after="0" w:line="240" w:lineRule="auto"/>
        <w:jc w:val="center"/>
        <w:rPr>
          <w:rFonts w:ascii="Tahoma" w:hAnsi="Tahoma" w:cs="Tahoma"/>
          <w:b/>
          <w:bCs/>
          <w:sz w:val="24"/>
          <w:szCs w:val="24"/>
          <w:lang w:val="es-ES"/>
        </w:rPr>
      </w:pPr>
    </w:p>
    <w:p w14:paraId="3F7D56E1" w14:textId="77777777" w:rsidR="0094022A" w:rsidRPr="00AD583D" w:rsidRDefault="0094022A" w:rsidP="00BA068F">
      <w:pPr>
        <w:spacing w:after="0" w:line="240" w:lineRule="auto"/>
        <w:jc w:val="center"/>
        <w:rPr>
          <w:rFonts w:ascii="Tahoma" w:hAnsi="Tahoma" w:cs="Tahoma"/>
          <w:b/>
          <w:bCs/>
          <w:sz w:val="24"/>
          <w:szCs w:val="24"/>
          <w:lang w:val="es-ES"/>
        </w:rPr>
      </w:pPr>
    </w:p>
    <w:p w14:paraId="7120EAEF" w14:textId="77777777" w:rsidR="0094022A" w:rsidRPr="00AD583D" w:rsidRDefault="0094022A" w:rsidP="00BA068F">
      <w:pPr>
        <w:spacing w:after="0" w:line="240" w:lineRule="auto"/>
        <w:jc w:val="center"/>
        <w:rPr>
          <w:rFonts w:ascii="Tahoma" w:hAnsi="Tahoma" w:cs="Tahoma"/>
          <w:b/>
          <w:bCs/>
          <w:sz w:val="24"/>
          <w:szCs w:val="24"/>
          <w:lang w:val="es-ES"/>
        </w:rPr>
      </w:pPr>
    </w:p>
    <w:p w14:paraId="6F051553" w14:textId="77777777" w:rsidR="0094022A" w:rsidRPr="00AD583D" w:rsidRDefault="0094022A" w:rsidP="00BA068F">
      <w:pPr>
        <w:spacing w:after="0" w:line="240" w:lineRule="auto"/>
        <w:jc w:val="center"/>
        <w:rPr>
          <w:rFonts w:ascii="Tahoma" w:hAnsi="Tahoma" w:cs="Tahoma"/>
          <w:b/>
          <w:bCs/>
          <w:sz w:val="24"/>
          <w:szCs w:val="24"/>
          <w:lang w:val="es-ES"/>
        </w:rPr>
      </w:pPr>
    </w:p>
    <w:p w14:paraId="4D8863A2" w14:textId="77777777" w:rsidR="0094022A" w:rsidRPr="00AD583D" w:rsidRDefault="0094022A" w:rsidP="00BA068F">
      <w:pPr>
        <w:spacing w:after="0" w:line="240" w:lineRule="auto"/>
        <w:jc w:val="center"/>
        <w:rPr>
          <w:rFonts w:ascii="Tahoma" w:hAnsi="Tahoma" w:cs="Tahoma"/>
          <w:b/>
          <w:bCs/>
          <w:sz w:val="24"/>
          <w:szCs w:val="24"/>
          <w:lang w:val="es-ES"/>
        </w:rPr>
      </w:pPr>
    </w:p>
    <w:p w14:paraId="6ACCB93C" w14:textId="77777777" w:rsidR="0094022A" w:rsidRPr="00AD583D" w:rsidRDefault="0094022A" w:rsidP="00BA068F">
      <w:pPr>
        <w:spacing w:after="0" w:line="240" w:lineRule="auto"/>
        <w:jc w:val="center"/>
        <w:rPr>
          <w:rFonts w:ascii="Tahoma" w:hAnsi="Tahoma" w:cs="Tahoma"/>
          <w:b/>
          <w:bCs/>
          <w:sz w:val="24"/>
          <w:szCs w:val="24"/>
          <w:lang w:val="es-ES"/>
        </w:rPr>
      </w:pPr>
    </w:p>
    <w:p w14:paraId="39D45269" w14:textId="77777777" w:rsidR="0094022A" w:rsidRPr="00AD583D" w:rsidRDefault="0094022A" w:rsidP="00BA068F">
      <w:pPr>
        <w:spacing w:after="0" w:line="240" w:lineRule="auto"/>
        <w:jc w:val="center"/>
        <w:rPr>
          <w:rFonts w:ascii="Tahoma" w:hAnsi="Tahoma" w:cs="Tahoma"/>
          <w:b/>
          <w:bCs/>
          <w:sz w:val="24"/>
          <w:szCs w:val="24"/>
          <w:lang w:val="es-ES"/>
        </w:rPr>
      </w:pPr>
    </w:p>
    <w:p w14:paraId="054AE241" w14:textId="77777777" w:rsidR="0094022A" w:rsidRPr="00AD583D" w:rsidRDefault="0094022A" w:rsidP="00BA068F">
      <w:pPr>
        <w:spacing w:after="0" w:line="240" w:lineRule="auto"/>
        <w:jc w:val="center"/>
        <w:rPr>
          <w:rFonts w:ascii="Tahoma" w:hAnsi="Tahoma" w:cs="Tahoma"/>
          <w:b/>
          <w:bCs/>
          <w:sz w:val="24"/>
          <w:szCs w:val="24"/>
          <w:lang w:val="es-ES"/>
        </w:rPr>
      </w:pPr>
    </w:p>
    <w:p w14:paraId="5510299F" w14:textId="77777777" w:rsidR="0094022A" w:rsidRPr="00AD583D" w:rsidRDefault="0094022A" w:rsidP="00BA068F">
      <w:pPr>
        <w:spacing w:after="0" w:line="240" w:lineRule="auto"/>
        <w:jc w:val="center"/>
        <w:rPr>
          <w:rFonts w:ascii="Tahoma" w:hAnsi="Tahoma" w:cs="Tahoma"/>
          <w:b/>
          <w:bCs/>
          <w:sz w:val="24"/>
          <w:szCs w:val="24"/>
          <w:lang w:val="es-ES"/>
        </w:rPr>
      </w:pPr>
    </w:p>
    <w:p w14:paraId="3AC8F0B5" w14:textId="77777777" w:rsidR="0094022A" w:rsidRPr="00AD583D" w:rsidRDefault="0094022A" w:rsidP="00BA068F">
      <w:pPr>
        <w:spacing w:after="0" w:line="240" w:lineRule="auto"/>
        <w:jc w:val="center"/>
        <w:rPr>
          <w:rFonts w:ascii="Tahoma" w:hAnsi="Tahoma" w:cs="Tahoma"/>
          <w:b/>
          <w:bCs/>
          <w:sz w:val="24"/>
          <w:szCs w:val="24"/>
          <w:lang w:val="es-ES"/>
        </w:rPr>
      </w:pPr>
    </w:p>
    <w:p w14:paraId="7A624911" w14:textId="77777777" w:rsidR="0094022A" w:rsidRPr="00AD583D" w:rsidRDefault="0094022A" w:rsidP="00BA068F">
      <w:pPr>
        <w:spacing w:after="0" w:line="240" w:lineRule="auto"/>
        <w:jc w:val="center"/>
        <w:rPr>
          <w:rFonts w:ascii="Tahoma" w:hAnsi="Tahoma" w:cs="Tahoma"/>
          <w:b/>
          <w:bCs/>
          <w:sz w:val="24"/>
          <w:szCs w:val="24"/>
          <w:lang w:val="es-ES"/>
        </w:rPr>
      </w:pPr>
    </w:p>
    <w:p w14:paraId="5AD63C5D" w14:textId="77777777" w:rsidR="0094022A" w:rsidRPr="00AD583D" w:rsidRDefault="0094022A" w:rsidP="00BA068F">
      <w:pPr>
        <w:spacing w:after="0" w:line="240" w:lineRule="auto"/>
        <w:jc w:val="center"/>
        <w:rPr>
          <w:rFonts w:ascii="Tahoma" w:hAnsi="Tahoma" w:cs="Tahoma"/>
          <w:b/>
          <w:bCs/>
          <w:sz w:val="24"/>
          <w:szCs w:val="24"/>
          <w:lang w:val="es-ES"/>
        </w:rPr>
      </w:pPr>
    </w:p>
    <w:p w14:paraId="2F75FE71" w14:textId="77777777" w:rsidR="0094022A" w:rsidRPr="00AD583D" w:rsidRDefault="0094022A" w:rsidP="00BA068F">
      <w:pPr>
        <w:spacing w:after="0" w:line="240" w:lineRule="auto"/>
        <w:jc w:val="center"/>
        <w:rPr>
          <w:rFonts w:ascii="Tahoma" w:hAnsi="Tahoma" w:cs="Tahoma"/>
          <w:b/>
          <w:bCs/>
          <w:sz w:val="24"/>
          <w:szCs w:val="24"/>
          <w:lang w:val="es-ES"/>
        </w:rPr>
      </w:pPr>
    </w:p>
    <w:p w14:paraId="4339EE3B" w14:textId="12853FC4" w:rsidR="00AD583D" w:rsidRPr="00AD583D" w:rsidRDefault="00AD583D" w:rsidP="00BA068F">
      <w:pPr>
        <w:spacing w:after="0" w:line="240" w:lineRule="auto"/>
        <w:jc w:val="center"/>
        <w:rPr>
          <w:rFonts w:ascii="Tahoma" w:hAnsi="Tahoma" w:cs="Tahoma"/>
          <w:b/>
          <w:bCs/>
          <w:sz w:val="24"/>
          <w:szCs w:val="24"/>
          <w:lang w:val="es-ES"/>
        </w:rPr>
      </w:pPr>
    </w:p>
    <w:p w14:paraId="1CEC06B1" w14:textId="77777777" w:rsidR="00AD583D" w:rsidRPr="00AD583D" w:rsidRDefault="00AD583D">
      <w:pPr>
        <w:rPr>
          <w:rFonts w:ascii="Tahoma" w:hAnsi="Tahoma" w:cs="Tahoma"/>
          <w:b/>
          <w:bCs/>
          <w:sz w:val="24"/>
          <w:szCs w:val="24"/>
          <w:lang w:val="es-ES"/>
        </w:rPr>
      </w:pPr>
      <w:r w:rsidRPr="00AD583D">
        <w:rPr>
          <w:rFonts w:ascii="Tahoma" w:hAnsi="Tahoma" w:cs="Tahoma"/>
          <w:b/>
          <w:bCs/>
          <w:sz w:val="24"/>
          <w:szCs w:val="24"/>
          <w:lang w:val="es-ES"/>
        </w:rPr>
        <w:br w:type="page"/>
      </w:r>
    </w:p>
    <w:p w14:paraId="5F25DB09" w14:textId="733DD65F" w:rsidR="003D4134" w:rsidRPr="00AD583D" w:rsidRDefault="003D4134" w:rsidP="00BA068F">
      <w:pPr>
        <w:spacing w:after="0" w:line="240" w:lineRule="auto"/>
        <w:jc w:val="center"/>
        <w:rPr>
          <w:rFonts w:ascii="Tahoma" w:hAnsi="Tahoma" w:cs="Tahoma"/>
          <w:b/>
          <w:bCs/>
          <w:sz w:val="24"/>
          <w:szCs w:val="24"/>
          <w:lang w:val="es-ES"/>
        </w:rPr>
      </w:pPr>
      <w:r w:rsidRPr="00AD583D">
        <w:rPr>
          <w:rFonts w:ascii="Tahoma" w:hAnsi="Tahoma" w:cs="Tahoma"/>
          <w:b/>
          <w:bCs/>
          <w:sz w:val="24"/>
          <w:szCs w:val="24"/>
          <w:lang w:val="es-ES"/>
        </w:rPr>
        <w:lastRenderedPageBreak/>
        <w:t>ANEXO II. EQUIPAMIENTO</w:t>
      </w:r>
    </w:p>
    <w:p w14:paraId="4A50DAD6" w14:textId="77777777" w:rsidR="003D4134" w:rsidRPr="00AD583D" w:rsidRDefault="003D4134" w:rsidP="00BA068F">
      <w:pPr>
        <w:spacing w:after="0" w:line="240" w:lineRule="auto"/>
        <w:jc w:val="both"/>
        <w:rPr>
          <w:rFonts w:ascii="Tahoma" w:hAnsi="Tahoma" w:cs="Tahoma"/>
          <w:sz w:val="24"/>
          <w:szCs w:val="24"/>
          <w:lang w:val="es-ES"/>
        </w:rPr>
      </w:pPr>
    </w:p>
    <w:p w14:paraId="1AE8132B"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El PROMOTOR, o quien éste designe, cederá en uso el equipamiento indicado durante el tiempo que dure el ENSAYO CLÍNICO, comprometiéndose:</w:t>
      </w:r>
    </w:p>
    <w:p w14:paraId="543420C7" w14:textId="77777777" w:rsidR="003D4134" w:rsidRPr="00AD583D" w:rsidRDefault="003D4134" w:rsidP="00BA068F">
      <w:pPr>
        <w:spacing w:after="0" w:line="240" w:lineRule="auto"/>
        <w:jc w:val="both"/>
        <w:rPr>
          <w:rFonts w:ascii="Tahoma" w:hAnsi="Tahoma" w:cs="Tahoma"/>
          <w:sz w:val="24"/>
          <w:szCs w:val="24"/>
          <w:lang w:val="es-ES"/>
        </w:rPr>
      </w:pPr>
    </w:p>
    <w:p w14:paraId="6EDA490F"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1.</w:t>
      </w:r>
      <w:r w:rsidRPr="00AD583D">
        <w:rPr>
          <w:rFonts w:ascii="Tahoma" w:hAnsi="Tahoma" w:cs="Tahoma"/>
          <w:sz w:val="24"/>
          <w:szCs w:val="24"/>
          <w:lang w:val="es-ES"/>
        </w:rPr>
        <w:tab/>
        <w:t xml:space="preserve">El PROMOTOR se encargará del suministro, instalación, formación para su manejo, mantenimiento, calibración y retirada. El 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 </w:t>
      </w:r>
    </w:p>
    <w:p w14:paraId="4731AB53" w14:textId="77777777" w:rsidR="003D4134" w:rsidRPr="00AD583D" w:rsidRDefault="003D4134" w:rsidP="00BA068F">
      <w:pPr>
        <w:spacing w:after="0" w:line="240" w:lineRule="auto"/>
        <w:jc w:val="both"/>
        <w:rPr>
          <w:rFonts w:ascii="Tahoma" w:hAnsi="Tahoma" w:cs="Tahoma"/>
          <w:sz w:val="24"/>
          <w:szCs w:val="24"/>
          <w:lang w:val="es-ES"/>
        </w:rPr>
      </w:pPr>
    </w:p>
    <w:p w14:paraId="57867820" w14:textId="5FE81F2D"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2.</w:t>
      </w:r>
      <w:r w:rsidRPr="00AD583D">
        <w:rPr>
          <w:rFonts w:ascii="Tahoma" w:hAnsi="Tahoma" w:cs="Tahoma"/>
          <w:sz w:val="24"/>
          <w:szCs w:val="24"/>
          <w:lang w:val="es-ES"/>
        </w:rPr>
        <w:tab/>
        <w:t>El PROMOTOR aportará la documentación requerida por el ICSCYL y el CENTRO antes de realizar la entrega e instalación del equipamiento.</w:t>
      </w:r>
    </w:p>
    <w:p w14:paraId="5CBB4FD2" w14:textId="77777777" w:rsidR="003D4134" w:rsidRPr="00AD583D" w:rsidRDefault="003D4134" w:rsidP="00BA068F">
      <w:pPr>
        <w:spacing w:after="0" w:line="240" w:lineRule="auto"/>
        <w:jc w:val="both"/>
        <w:rPr>
          <w:rFonts w:ascii="Tahoma" w:hAnsi="Tahoma" w:cs="Tahoma"/>
          <w:sz w:val="24"/>
          <w:szCs w:val="24"/>
          <w:lang w:val="es-ES"/>
        </w:rPr>
      </w:pPr>
    </w:p>
    <w:p w14:paraId="18F21038"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 xml:space="preserve">La documentación requerida se adaptará a cada caso, no obstante, la documentación mínima requerida es: </w:t>
      </w:r>
    </w:p>
    <w:p w14:paraId="19650186" w14:textId="77777777" w:rsidR="003D4134" w:rsidRPr="00AD583D" w:rsidRDefault="003D4134" w:rsidP="00BA068F">
      <w:pPr>
        <w:spacing w:after="0" w:line="240" w:lineRule="auto"/>
        <w:jc w:val="both"/>
        <w:rPr>
          <w:rFonts w:ascii="Tahoma" w:hAnsi="Tahoma" w:cs="Tahoma"/>
          <w:sz w:val="24"/>
          <w:szCs w:val="24"/>
          <w:lang w:val="es-ES"/>
        </w:rPr>
      </w:pPr>
    </w:p>
    <w:p w14:paraId="52F8289A"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a)</w:t>
      </w:r>
      <w:r w:rsidRPr="00AD583D">
        <w:rPr>
          <w:rFonts w:ascii="Tahoma" w:hAnsi="Tahoma" w:cs="Tahoma"/>
          <w:sz w:val="24"/>
          <w:szCs w:val="24"/>
          <w:lang w:val="es-ES"/>
        </w:rPr>
        <w:tab/>
        <w:t>Título/documento que acredite la propiedad del equipamiento (factura o documento que acredite la propiedad). En caso de no poder aportarla, presentar declaración jurada de propiedad.</w:t>
      </w:r>
    </w:p>
    <w:p w14:paraId="153A7B42" w14:textId="77777777" w:rsidR="003D4134" w:rsidRPr="00AD583D" w:rsidRDefault="003D4134" w:rsidP="00BA068F">
      <w:pPr>
        <w:spacing w:after="0" w:line="240" w:lineRule="auto"/>
        <w:jc w:val="both"/>
        <w:rPr>
          <w:rFonts w:ascii="Tahoma" w:hAnsi="Tahoma" w:cs="Tahoma"/>
          <w:sz w:val="24"/>
          <w:szCs w:val="24"/>
          <w:lang w:val="es-ES"/>
        </w:rPr>
      </w:pPr>
    </w:p>
    <w:p w14:paraId="7F97483F"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b)</w:t>
      </w:r>
      <w:r w:rsidRPr="00AD583D">
        <w:rPr>
          <w:rFonts w:ascii="Tahoma" w:hAnsi="Tahoma" w:cs="Tahoma"/>
          <w:sz w:val="24"/>
          <w:szCs w:val="24"/>
          <w:lang w:val="es-ES"/>
        </w:rPr>
        <w:tab/>
        <w:t>Descripción técnica del equipo (adjuntando documentación y catálogos).</w:t>
      </w:r>
    </w:p>
    <w:p w14:paraId="69BB9EB5" w14:textId="77777777" w:rsidR="003D4134" w:rsidRPr="00AD583D" w:rsidRDefault="003D4134" w:rsidP="00BA068F">
      <w:pPr>
        <w:spacing w:after="0" w:line="240" w:lineRule="auto"/>
        <w:jc w:val="both"/>
        <w:rPr>
          <w:rFonts w:ascii="Tahoma" w:hAnsi="Tahoma" w:cs="Tahoma"/>
          <w:sz w:val="24"/>
          <w:szCs w:val="24"/>
          <w:lang w:val="es-ES"/>
        </w:rPr>
      </w:pPr>
    </w:p>
    <w:p w14:paraId="5DC46F7A"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c)</w:t>
      </w:r>
      <w:r w:rsidRPr="00AD583D">
        <w:rPr>
          <w:rFonts w:ascii="Tahoma" w:hAnsi="Tahoma" w:cs="Tahoma"/>
          <w:sz w:val="24"/>
          <w:szCs w:val="24"/>
          <w:lang w:val="es-ES"/>
        </w:rPr>
        <w:tab/>
        <w:t>Certificado de control de calidad de equipo emisor de radiaciones ionizantes, si procede.</w:t>
      </w:r>
    </w:p>
    <w:p w14:paraId="53F58079" w14:textId="77777777" w:rsidR="003D4134" w:rsidRPr="00AD583D" w:rsidRDefault="003D4134" w:rsidP="00BA068F">
      <w:pPr>
        <w:spacing w:after="0" w:line="240" w:lineRule="auto"/>
        <w:jc w:val="both"/>
        <w:rPr>
          <w:rFonts w:ascii="Tahoma" w:hAnsi="Tahoma" w:cs="Tahoma"/>
          <w:sz w:val="24"/>
          <w:szCs w:val="24"/>
          <w:lang w:val="es-ES"/>
        </w:rPr>
      </w:pPr>
    </w:p>
    <w:p w14:paraId="0C4E840B" w14:textId="77777777" w:rsidR="003D4134" w:rsidRPr="00AD583D" w:rsidRDefault="003D4134"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t>3.</w:t>
      </w:r>
      <w:r w:rsidRPr="00AD583D">
        <w:rPr>
          <w:rFonts w:ascii="Tahoma" w:hAnsi="Tahoma" w:cs="Tahoma"/>
          <w:sz w:val="24"/>
          <w:szCs w:val="24"/>
          <w:lang w:val="es-ES"/>
        </w:rPr>
        <w:tab/>
        <w:t>Al finalizar el ENSAYO CLÍNICO, el CENTRO deberá devolver el equipamiento cedido durante el ENSAYO CLÍNICO. El PROMOTOR retirará el equipamiento a su costo.</w:t>
      </w:r>
    </w:p>
    <w:p w14:paraId="3B2C448E" w14:textId="77777777" w:rsidR="003D4134" w:rsidRPr="00AD583D" w:rsidRDefault="003D4134" w:rsidP="00BA068F">
      <w:pPr>
        <w:spacing w:after="0" w:line="240" w:lineRule="auto"/>
        <w:jc w:val="both"/>
        <w:rPr>
          <w:rFonts w:ascii="Tahoma" w:hAnsi="Tahoma" w:cs="Tahoma"/>
          <w:sz w:val="24"/>
          <w:szCs w:val="24"/>
          <w:lang w:val="es-ES"/>
        </w:rPr>
      </w:pPr>
    </w:p>
    <w:p w14:paraId="0494F5D8" w14:textId="4214EA8E" w:rsidR="003D4134" w:rsidRPr="00AD583D" w:rsidRDefault="00AD583D" w:rsidP="00BA068F">
      <w:pPr>
        <w:spacing w:after="0" w:line="240" w:lineRule="auto"/>
        <w:jc w:val="both"/>
        <w:rPr>
          <w:rFonts w:ascii="Tahoma" w:hAnsi="Tahoma" w:cs="Tahoma"/>
          <w:sz w:val="24"/>
          <w:szCs w:val="24"/>
          <w:lang w:val="es-ES"/>
        </w:rPr>
      </w:pPr>
      <w:r>
        <w:rPr>
          <w:rFonts w:ascii="Tahoma" w:hAnsi="Tahoma" w:cs="Tahoma"/>
          <w:sz w:val="24"/>
          <w:szCs w:val="24"/>
          <w:lang w:val="es-ES"/>
        </w:rPr>
        <w:t>4.</w:t>
      </w:r>
      <w:r>
        <w:rPr>
          <w:rFonts w:ascii="Tahoma" w:hAnsi="Tahoma" w:cs="Tahoma"/>
          <w:sz w:val="24"/>
          <w:szCs w:val="24"/>
          <w:lang w:val="es-ES"/>
        </w:rPr>
        <w:tab/>
        <w:t>Equipamiento (</w:t>
      </w:r>
      <w:r w:rsidR="004942BE" w:rsidRPr="00AD583D">
        <w:rPr>
          <w:rFonts w:ascii="Tahoma" w:hAnsi="Tahoma" w:cs="Tahoma"/>
          <w:sz w:val="24"/>
          <w:szCs w:val="24"/>
          <w:lang w:val="es-ES"/>
        </w:rPr>
        <w:t>1</w:t>
      </w:r>
      <w:r w:rsidR="003D4134" w:rsidRPr="00AD583D">
        <w:rPr>
          <w:rFonts w:ascii="Tahoma" w:hAnsi="Tahoma" w:cs="Tahoma"/>
          <w:sz w:val="24"/>
          <w:szCs w:val="24"/>
          <w:lang w:val="es-ES"/>
        </w:rPr>
        <w:t>): XXXX (DESCRIBIR EQUIPO)</w:t>
      </w:r>
    </w:p>
    <w:p w14:paraId="107D6C40" w14:textId="36AE84C7" w:rsidR="004942BE" w:rsidRPr="00AD583D" w:rsidRDefault="004942BE" w:rsidP="00BA068F">
      <w:pPr>
        <w:spacing w:after="0" w:line="240" w:lineRule="auto"/>
        <w:jc w:val="both"/>
        <w:rPr>
          <w:rFonts w:ascii="Tahoma" w:hAnsi="Tahoma" w:cs="Tahoma"/>
          <w:sz w:val="24"/>
          <w:szCs w:val="24"/>
          <w:lang w:val="es-ES"/>
        </w:rPr>
      </w:pPr>
    </w:p>
    <w:p w14:paraId="6028A29A" w14:textId="11F2E5C2" w:rsidR="004942BE" w:rsidRPr="00AD583D" w:rsidRDefault="004942BE" w:rsidP="00BA068F">
      <w:pPr>
        <w:spacing w:after="0" w:line="240" w:lineRule="auto"/>
        <w:jc w:val="both"/>
        <w:rPr>
          <w:rFonts w:ascii="Tahoma" w:hAnsi="Tahoma" w:cs="Tahoma"/>
          <w:sz w:val="24"/>
          <w:szCs w:val="24"/>
          <w:lang w:val="es-ES"/>
        </w:rPr>
      </w:pPr>
    </w:p>
    <w:p w14:paraId="2E6507F6" w14:textId="74EF42F4" w:rsidR="004942BE" w:rsidRPr="00AD583D" w:rsidRDefault="004942BE" w:rsidP="00BA068F">
      <w:pPr>
        <w:spacing w:after="0" w:line="240" w:lineRule="auto"/>
        <w:jc w:val="both"/>
        <w:rPr>
          <w:rFonts w:ascii="Tahoma" w:hAnsi="Tahoma" w:cs="Tahoma"/>
          <w:sz w:val="24"/>
          <w:szCs w:val="24"/>
          <w:lang w:val="es-ES"/>
        </w:rPr>
      </w:pPr>
    </w:p>
    <w:p w14:paraId="393D10AA" w14:textId="76B518A7" w:rsidR="004942BE" w:rsidRPr="00AD583D" w:rsidRDefault="004942BE" w:rsidP="00BA068F">
      <w:pPr>
        <w:spacing w:after="0" w:line="240" w:lineRule="auto"/>
        <w:jc w:val="both"/>
        <w:rPr>
          <w:rFonts w:ascii="Tahoma" w:hAnsi="Tahoma" w:cs="Tahoma"/>
          <w:sz w:val="24"/>
          <w:szCs w:val="24"/>
          <w:lang w:val="es-ES"/>
        </w:rPr>
      </w:pPr>
    </w:p>
    <w:p w14:paraId="1C7FC923" w14:textId="6D5410F7" w:rsidR="004942BE" w:rsidRPr="00AD583D" w:rsidRDefault="004942BE" w:rsidP="00BA068F">
      <w:pPr>
        <w:spacing w:after="0" w:line="240" w:lineRule="auto"/>
        <w:jc w:val="both"/>
        <w:rPr>
          <w:rFonts w:ascii="Tahoma" w:hAnsi="Tahoma" w:cs="Tahoma"/>
          <w:sz w:val="24"/>
          <w:szCs w:val="24"/>
          <w:lang w:val="es-ES"/>
        </w:rPr>
      </w:pPr>
      <w:r w:rsidRPr="00AD583D">
        <w:rPr>
          <w:rStyle w:val="Refdenotaalpie"/>
          <w:rFonts w:ascii="Tahoma" w:hAnsi="Tahoma" w:cs="Tahoma"/>
          <w:sz w:val="24"/>
          <w:szCs w:val="24"/>
          <w:lang w:val="es-ES"/>
        </w:rPr>
        <w:footnoteRef/>
      </w:r>
      <w:r w:rsidRPr="00AD583D">
        <w:rPr>
          <w:rFonts w:ascii="Tahoma" w:hAnsi="Tahoma" w:cs="Tahoma"/>
          <w:sz w:val="24"/>
          <w:szCs w:val="24"/>
          <w:lang w:val="es-ES"/>
        </w:rPr>
        <w:t>En caso de equipamientos que serán destinados al uso de los mismos por el paciente fuera del centro (ejemplo Tablet electrónica), el Centro y el Investigador serán eximidos de responsabilidad por el Promotor/CRO una vez entregado el equipamiento al paciente.</w:t>
      </w:r>
    </w:p>
    <w:sectPr w:rsidR="004942BE" w:rsidRPr="00AD583D" w:rsidSect="00BA068F">
      <w:headerReference w:type="default" r:id="rId11"/>
      <w:foot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E55B56" w:rsidRDefault="00596806">
      <w:pPr>
        <w:spacing w:after="0" w:line="240" w:lineRule="auto"/>
      </w:pPr>
      <w:r>
        <w:separator/>
      </w:r>
    </w:p>
  </w:endnote>
  <w:endnote w:type="continuationSeparator" w:id="0">
    <w:p w14:paraId="4D74D902" w14:textId="77777777" w:rsidR="00E55B56" w:rsidRDefault="0059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782D66" w:rsidRDefault="00596806">
    <w:pPr>
      <w:pStyle w:val="Piedepgina"/>
      <w:jc w:val="center"/>
    </w:pPr>
    <w:r>
      <w:rPr>
        <w:sz w:val="18"/>
      </w:rPr>
      <w:fldChar w:fldCharType="begin"/>
    </w:r>
    <w:r>
      <w:rPr>
        <w:sz w:val="18"/>
      </w:rPr>
      <w:instrText>PAGE</w:instrText>
    </w:r>
    <w:r>
      <w:rPr>
        <w:sz w:val="18"/>
      </w:rPr>
      <w:fldChar w:fldCharType="separate"/>
    </w:r>
    <w:r w:rsidR="00C920A7">
      <w:rPr>
        <w:noProof/>
        <w:sz w:val="18"/>
      </w:rPr>
      <w:t>18</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E55B56" w:rsidRDefault="00596806">
      <w:pPr>
        <w:spacing w:after="0" w:line="240" w:lineRule="auto"/>
      </w:pPr>
      <w:r>
        <w:separator/>
      </w:r>
    </w:p>
  </w:footnote>
  <w:footnote w:type="continuationSeparator" w:id="0">
    <w:p w14:paraId="745AE852" w14:textId="77777777" w:rsidR="00E55B56" w:rsidRDefault="00596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1E1419" w:rsidRDefault="001E1419">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0B46"/>
    <w:rsid w:val="0006063C"/>
    <w:rsid w:val="0015074B"/>
    <w:rsid w:val="001E0130"/>
    <w:rsid w:val="001E1419"/>
    <w:rsid w:val="00264FB7"/>
    <w:rsid w:val="0029639D"/>
    <w:rsid w:val="00326F90"/>
    <w:rsid w:val="00330127"/>
    <w:rsid w:val="0039084E"/>
    <w:rsid w:val="003D4134"/>
    <w:rsid w:val="004942BE"/>
    <w:rsid w:val="00596806"/>
    <w:rsid w:val="00766DB1"/>
    <w:rsid w:val="00782D66"/>
    <w:rsid w:val="0094022A"/>
    <w:rsid w:val="00972609"/>
    <w:rsid w:val="009C535E"/>
    <w:rsid w:val="00AA1D8D"/>
    <w:rsid w:val="00AD583D"/>
    <w:rsid w:val="00B47730"/>
    <w:rsid w:val="00BA068F"/>
    <w:rsid w:val="00BF7570"/>
    <w:rsid w:val="00C6216F"/>
    <w:rsid w:val="00C920A7"/>
    <w:rsid w:val="00CB0664"/>
    <w:rsid w:val="00CE660A"/>
    <w:rsid w:val="00E55B56"/>
    <w:rsid w:val="00F24F1C"/>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character" w:styleId="Hipervnculo">
    <w:name w:val="Hyperlink"/>
    <w:basedOn w:val="Fuentedeprrafopredeter"/>
    <w:uiPriority w:val="99"/>
    <w:unhideWhenUsed/>
    <w:rsid w:val="00BA0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A16F-A2D5-4F51-B168-453A6EE1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6332</Words>
  <Characters>34832</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41082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15</cp:revision>
  <dcterms:created xsi:type="dcterms:W3CDTF">2026-05-10T18:51:00Z</dcterms:created>
  <dcterms:modified xsi:type="dcterms:W3CDTF">2026-05-12T08:52:00Z</dcterms:modified>
  <cp:category/>
</cp:coreProperties>
</file>